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22F" w:rsidRPr="00C6022F" w:rsidRDefault="00C6022F" w:rsidP="00C6022F">
      <w:pPr>
        <w:spacing w:before="120" w:after="0" w:line="240" w:lineRule="auto"/>
        <w:jc w:val="right"/>
        <w:rPr>
          <w:rFonts w:cs="Times New Roman"/>
          <w:b/>
          <w:i/>
          <w:szCs w:val="20"/>
        </w:rPr>
      </w:pPr>
      <w:r w:rsidRPr="00C6022F">
        <w:rPr>
          <w:rFonts w:cs="Times New Roman"/>
          <w:b/>
          <w:i/>
          <w:szCs w:val="20"/>
        </w:rPr>
        <w:t>Załącznik nr 5</w:t>
      </w:r>
      <w:r w:rsidR="00837FE6">
        <w:rPr>
          <w:rFonts w:cs="Times New Roman"/>
          <w:b/>
          <w:i/>
          <w:szCs w:val="20"/>
        </w:rPr>
        <w:t xml:space="preserve"> do S</w:t>
      </w:r>
      <w:r>
        <w:rPr>
          <w:rFonts w:cs="Times New Roman"/>
          <w:b/>
          <w:i/>
          <w:szCs w:val="20"/>
        </w:rPr>
        <w:t>WZ</w:t>
      </w:r>
    </w:p>
    <w:p w:rsidR="0094385A" w:rsidRDefault="0094385A" w:rsidP="00B34C4C">
      <w:pPr>
        <w:spacing w:before="120" w:after="0"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(wzór)</w:t>
      </w:r>
    </w:p>
    <w:p w:rsidR="00B34C4C" w:rsidRPr="00B54657" w:rsidRDefault="00B34C4C" w:rsidP="00B34C4C">
      <w:pPr>
        <w:spacing w:before="120" w:after="0" w:line="240" w:lineRule="auto"/>
        <w:jc w:val="center"/>
        <w:rPr>
          <w:rFonts w:cs="Times New Roman"/>
          <w:b/>
          <w:sz w:val="24"/>
          <w:szCs w:val="24"/>
        </w:rPr>
      </w:pPr>
      <w:r w:rsidRPr="00B54657">
        <w:rPr>
          <w:rFonts w:cs="Times New Roman"/>
          <w:b/>
          <w:sz w:val="24"/>
          <w:szCs w:val="24"/>
        </w:rPr>
        <w:t>Umowa nr</w:t>
      </w:r>
      <w:r w:rsidR="00AD10A8">
        <w:rPr>
          <w:rFonts w:cs="Times New Roman"/>
          <w:b/>
          <w:sz w:val="24"/>
          <w:szCs w:val="24"/>
        </w:rPr>
        <w:t xml:space="preserve"> 272/</w:t>
      </w:r>
      <w:r w:rsidRPr="00B54657">
        <w:rPr>
          <w:rFonts w:cs="Times New Roman"/>
          <w:b/>
          <w:sz w:val="24"/>
          <w:szCs w:val="24"/>
        </w:rPr>
        <w:t>….....</w:t>
      </w:r>
      <w:r w:rsidR="00582CD9">
        <w:rPr>
          <w:rFonts w:cs="Times New Roman"/>
          <w:b/>
          <w:sz w:val="24"/>
          <w:szCs w:val="24"/>
        </w:rPr>
        <w:t>/202</w:t>
      </w:r>
      <w:r w:rsidR="00095254">
        <w:rPr>
          <w:rFonts w:cs="Times New Roman"/>
          <w:b/>
          <w:sz w:val="24"/>
          <w:szCs w:val="24"/>
        </w:rPr>
        <w:t>5</w:t>
      </w:r>
    </w:p>
    <w:p w:rsidR="00B34C4C" w:rsidRPr="00202D68" w:rsidRDefault="00B34C4C" w:rsidP="00713590">
      <w:pPr>
        <w:spacing w:before="120" w:after="0"/>
        <w:rPr>
          <w:rFonts w:cs="Times New Roman"/>
          <w:szCs w:val="20"/>
        </w:rPr>
      </w:pPr>
      <w:r w:rsidRPr="00202D68">
        <w:rPr>
          <w:rFonts w:cs="Times New Roman"/>
          <w:szCs w:val="20"/>
        </w:rPr>
        <w:t>zawarta w dniu …………………………… w  Radziłowie  pomiędzy:</w:t>
      </w:r>
    </w:p>
    <w:p w:rsidR="00B34C4C" w:rsidRPr="00A402D9" w:rsidRDefault="0040459A" w:rsidP="00713590">
      <w:pPr>
        <w:spacing w:before="120" w:after="0"/>
        <w:rPr>
          <w:rFonts w:cs="Times New Roman"/>
          <w:szCs w:val="20"/>
        </w:rPr>
      </w:pPr>
      <w:r>
        <w:rPr>
          <w:rFonts w:cs="Times New Roman"/>
          <w:b/>
          <w:szCs w:val="20"/>
        </w:rPr>
        <w:t xml:space="preserve">Gminą Radziłów </w:t>
      </w:r>
      <w:r w:rsidR="00227C9D">
        <w:rPr>
          <w:rFonts w:cs="Times New Roman"/>
          <w:szCs w:val="20"/>
        </w:rPr>
        <w:t>reprezentowaną</w:t>
      </w:r>
      <w:r w:rsidR="00B34C4C" w:rsidRPr="00A402D9">
        <w:rPr>
          <w:rFonts w:cs="Times New Roman"/>
          <w:szCs w:val="20"/>
        </w:rPr>
        <w:t xml:space="preserve"> przez:</w:t>
      </w:r>
    </w:p>
    <w:p w:rsidR="0071268A" w:rsidRDefault="00A402D9" w:rsidP="00713590">
      <w:pPr>
        <w:spacing w:before="120"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Krzysztofa Milewskiego </w:t>
      </w:r>
      <w:r w:rsidR="00B34C4C" w:rsidRPr="00202D68">
        <w:rPr>
          <w:rFonts w:cs="Times New Roman"/>
          <w:szCs w:val="20"/>
        </w:rPr>
        <w:t>-  Wójta Gminy Radziłów</w:t>
      </w:r>
    </w:p>
    <w:p w:rsidR="0071268A" w:rsidRPr="0071268A" w:rsidRDefault="00B34C4C" w:rsidP="00713590">
      <w:pPr>
        <w:spacing w:before="120" w:after="0"/>
        <w:jc w:val="both"/>
        <w:rPr>
          <w:rFonts w:eastAsia="Times New Roman" w:cs="Times New Roman"/>
          <w:bCs/>
          <w:szCs w:val="20"/>
        </w:rPr>
      </w:pPr>
      <w:r w:rsidRPr="00202D68">
        <w:rPr>
          <w:rFonts w:cs="Times New Roman"/>
          <w:szCs w:val="20"/>
        </w:rPr>
        <w:t xml:space="preserve"> </w:t>
      </w:r>
      <w:r w:rsidR="0071268A" w:rsidRPr="0071268A">
        <w:rPr>
          <w:rFonts w:eastAsia="Times New Roman" w:cs="Times New Roman"/>
          <w:bCs/>
          <w:szCs w:val="20"/>
        </w:rPr>
        <w:t>przy kontrasygnacie Anny Jakubczyk – Skarbnik Gminy Radziłów</w:t>
      </w:r>
    </w:p>
    <w:p w:rsidR="00B34C4C" w:rsidRPr="00202D68" w:rsidRDefault="00B34C4C" w:rsidP="00713590">
      <w:pPr>
        <w:spacing w:before="120" w:after="0"/>
        <w:ind w:right="3000"/>
        <w:jc w:val="both"/>
        <w:rPr>
          <w:rFonts w:cs="Times New Roman"/>
          <w:bCs/>
          <w:szCs w:val="20"/>
        </w:rPr>
      </w:pPr>
      <w:r w:rsidRPr="00202D68">
        <w:rPr>
          <w:rFonts w:cs="Times New Roman"/>
          <w:bCs/>
          <w:szCs w:val="20"/>
        </w:rPr>
        <w:t>a</w:t>
      </w:r>
    </w:p>
    <w:p w:rsidR="00B34C4C" w:rsidRPr="00202D68" w:rsidRDefault="00B34C4C" w:rsidP="00713590">
      <w:pPr>
        <w:widowControl w:val="0"/>
        <w:spacing w:before="120" w:after="0"/>
        <w:jc w:val="both"/>
        <w:textAlignment w:val="baseline"/>
        <w:rPr>
          <w:rFonts w:cs="Times New Roman"/>
          <w:bCs/>
          <w:szCs w:val="20"/>
        </w:rPr>
      </w:pPr>
      <w:r w:rsidRPr="00202D68">
        <w:rPr>
          <w:rFonts w:cs="Times New Roman"/>
          <w:szCs w:val="20"/>
        </w:rPr>
        <w:t xml:space="preserve">firmą: ........................................., z siedzibą: ................................................., NIP: ..............................., REGON ......................................., KRS </w:t>
      </w:r>
      <w:r w:rsidR="00752FE2">
        <w:rPr>
          <w:rFonts w:cs="Times New Roman"/>
          <w:szCs w:val="20"/>
        </w:rPr>
        <w:t>………………</w:t>
      </w:r>
      <w:r w:rsidRPr="00202D68">
        <w:rPr>
          <w:rFonts w:cs="Times New Roman"/>
          <w:szCs w:val="20"/>
        </w:rPr>
        <w:t>, zwanym w dalszej</w:t>
      </w:r>
      <w:r w:rsidRPr="00202D68">
        <w:rPr>
          <w:rFonts w:cs="Times New Roman"/>
          <w:b/>
          <w:bCs/>
          <w:szCs w:val="20"/>
        </w:rPr>
        <w:t xml:space="preserve"> </w:t>
      </w:r>
      <w:r w:rsidRPr="00202D68">
        <w:rPr>
          <w:rFonts w:cs="Times New Roman"/>
          <w:bCs/>
          <w:szCs w:val="20"/>
        </w:rPr>
        <w:t>części</w:t>
      </w:r>
      <w:r w:rsidRPr="00202D68">
        <w:rPr>
          <w:rFonts w:cs="Times New Roman"/>
          <w:szCs w:val="20"/>
        </w:rPr>
        <w:t xml:space="preserve"> Umowy</w:t>
      </w:r>
      <w:r w:rsidRPr="00202D68">
        <w:rPr>
          <w:rFonts w:cs="Times New Roman"/>
          <w:b/>
          <w:bCs/>
          <w:szCs w:val="20"/>
        </w:rPr>
        <w:t xml:space="preserve"> </w:t>
      </w:r>
      <w:r w:rsidRPr="00202D68">
        <w:rPr>
          <w:rFonts w:cs="Times New Roman"/>
          <w:bCs/>
          <w:szCs w:val="20"/>
        </w:rPr>
        <w:t>„</w:t>
      </w:r>
      <w:r w:rsidRPr="00202D68">
        <w:rPr>
          <w:rFonts w:cs="Times New Roman"/>
          <w:b/>
          <w:bCs/>
          <w:szCs w:val="20"/>
        </w:rPr>
        <w:t>Wykonawcą</w:t>
      </w:r>
      <w:r w:rsidRPr="00202D68">
        <w:rPr>
          <w:rFonts w:cs="Times New Roman"/>
          <w:bCs/>
          <w:szCs w:val="20"/>
        </w:rPr>
        <w:t xml:space="preserve">”, reprezentowaną przez:   </w:t>
      </w:r>
    </w:p>
    <w:p w:rsidR="00B34C4C" w:rsidRPr="00202D68" w:rsidRDefault="00B34C4C" w:rsidP="00713590">
      <w:pPr>
        <w:widowControl w:val="0"/>
        <w:spacing w:before="120" w:after="0"/>
        <w:jc w:val="both"/>
        <w:textAlignment w:val="baseline"/>
        <w:rPr>
          <w:rFonts w:cs="Times New Roman"/>
          <w:bCs/>
          <w:szCs w:val="20"/>
        </w:rPr>
      </w:pPr>
      <w:r w:rsidRPr="00202D68">
        <w:rPr>
          <w:rFonts w:cs="Times New Roman"/>
          <w:bCs/>
          <w:szCs w:val="20"/>
        </w:rPr>
        <w:t>..................................................</w:t>
      </w:r>
    </w:p>
    <w:p w:rsidR="00B34C4C" w:rsidRPr="00202D68" w:rsidRDefault="00B34C4C" w:rsidP="00713590">
      <w:pPr>
        <w:spacing w:before="120" w:after="0"/>
        <w:ind w:right="33"/>
        <w:jc w:val="both"/>
        <w:rPr>
          <w:rFonts w:cs="Times New Roman"/>
          <w:bCs/>
          <w:szCs w:val="20"/>
        </w:rPr>
      </w:pPr>
      <w:r w:rsidRPr="00202D68">
        <w:rPr>
          <w:rFonts w:cs="Times New Roman"/>
          <w:bCs/>
          <w:szCs w:val="20"/>
        </w:rPr>
        <w:t>Zamawiający i Wykonawca zwani łącznie w dalszej części Umowy</w:t>
      </w:r>
      <w:r w:rsidRPr="00202D68">
        <w:rPr>
          <w:rFonts w:cs="Times New Roman"/>
          <w:b/>
          <w:bCs/>
          <w:szCs w:val="20"/>
        </w:rPr>
        <w:t xml:space="preserve"> </w:t>
      </w:r>
      <w:r w:rsidRPr="00202D68">
        <w:rPr>
          <w:rFonts w:cs="Times New Roman"/>
          <w:bCs/>
          <w:szCs w:val="20"/>
        </w:rPr>
        <w:t>„Stronami”,</w:t>
      </w:r>
      <w:r w:rsidRPr="00202D68">
        <w:rPr>
          <w:rFonts w:cs="Times New Roman"/>
          <w:b/>
          <w:bCs/>
          <w:szCs w:val="20"/>
        </w:rPr>
        <w:t xml:space="preserve"> </w:t>
      </w:r>
      <w:r w:rsidRPr="00202D68">
        <w:rPr>
          <w:rFonts w:cs="Times New Roman"/>
          <w:bCs/>
          <w:szCs w:val="20"/>
        </w:rPr>
        <w:t xml:space="preserve">a każdy </w:t>
      </w:r>
      <w:r w:rsidRPr="00202D68">
        <w:rPr>
          <w:rFonts w:cs="Times New Roman"/>
          <w:bCs/>
          <w:szCs w:val="20"/>
        </w:rPr>
        <w:br/>
        <w:t>z nich</w:t>
      </w:r>
      <w:r w:rsidRPr="00202D68">
        <w:rPr>
          <w:rFonts w:cs="Times New Roman"/>
          <w:b/>
          <w:bCs/>
          <w:szCs w:val="20"/>
        </w:rPr>
        <w:t xml:space="preserve"> </w:t>
      </w:r>
      <w:r w:rsidRPr="00202D68">
        <w:rPr>
          <w:rFonts w:cs="Times New Roman"/>
          <w:bCs/>
          <w:szCs w:val="20"/>
        </w:rPr>
        <w:t>„Stroną”.</w:t>
      </w:r>
    </w:p>
    <w:p w:rsidR="00B34C4C" w:rsidRPr="00202D68" w:rsidRDefault="00B34C4C" w:rsidP="00713590">
      <w:pPr>
        <w:widowControl w:val="0"/>
        <w:spacing w:before="120" w:after="0"/>
        <w:jc w:val="both"/>
        <w:textAlignment w:val="baseline"/>
        <w:rPr>
          <w:rFonts w:cs="Times New Roman"/>
          <w:szCs w:val="20"/>
        </w:rPr>
      </w:pPr>
      <w:r w:rsidRPr="00202D68">
        <w:rPr>
          <w:rFonts w:cs="Times New Roman"/>
          <w:szCs w:val="20"/>
        </w:rPr>
        <w:t xml:space="preserve">W wyniku rozstrzygnięcia postępowania o udzielenie zamówienia publicznego, prowadzonego w </w:t>
      </w:r>
      <w:r w:rsidR="00164EF1" w:rsidRPr="00164EF1">
        <w:rPr>
          <w:rFonts w:eastAsia="Times New Roman" w:cs="Times New Roman"/>
          <w:bCs/>
          <w:color w:val="000000"/>
          <w:szCs w:val="20"/>
        </w:rPr>
        <w:t xml:space="preserve">trybie podstawowym o jakim stanowi art. 275 pkt 1 </w:t>
      </w:r>
      <w:r w:rsidR="00164EF1">
        <w:rPr>
          <w:rFonts w:cs="Times New Roman"/>
          <w:szCs w:val="20"/>
        </w:rPr>
        <w:t>ustawy z dnia 11 września 2019</w:t>
      </w:r>
      <w:r w:rsidRPr="00202D68">
        <w:rPr>
          <w:rFonts w:cs="Times New Roman"/>
          <w:szCs w:val="20"/>
        </w:rPr>
        <w:t xml:space="preserve"> r. Prawo zamówień publicznych </w:t>
      </w:r>
      <w:r w:rsidR="001A5C25" w:rsidRPr="00752FE2">
        <w:rPr>
          <w:szCs w:val="20"/>
        </w:rPr>
        <w:t xml:space="preserve">(t. jedn. </w:t>
      </w:r>
      <w:r w:rsidR="00582CD9">
        <w:rPr>
          <w:szCs w:val="20"/>
        </w:rPr>
        <w:t>Dz. U. z 202</w:t>
      </w:r>
      <w:r w:rsidR="009629CE">
        <w:rPr>
          <w:szCs w:val="20"/>
        </w:rPr>
        <w:t>3 r. poz. 1605</w:t>
      </w:r>
      <w:r w:rsidR="001A5C25" w:rsidRPr="00164EF1">
        <w:rPr>
          <w:szCs w:val="20"/>
        </w:rPr>
        <w:t xml:space="preserve">), </w:t>
      </w:r>
      <w:r w:rsidRPr="00202D68">
        <w:rPr>
          <w:rFonts w:cs="Times New Roman"/>
          <w:szCs w:val="20"/>
        </w:rPr>
        <w:t>zawarta zostanie Umowa o treści:</w:t>
      </w:r>
    </w:p>
    <w:p w:rsidR="00B34C4C" w:rsidRPr="00583D09" w:rsidRDefault="00B34C4C" w:rsidP="00B34C4C">
      <w:pPr>
        <w:spacing w:before="120" w:after="0" w:line="240" w:lineRule="auto"/>
        <w:ind w:left="182" w:hanging="40"/>
        <w:jc w:val="center"/>
        <w:rPr>
          <w:rFonts w:cs="Times New Roman"/>
          <w:b/>
          <w:szCs w:val="20"/>
        </w:rPr>
      </w:pPr>
      <w:r w:rsidRPr="00583D09">
        <w:rPr>
          <w:rFonts w:cs="Times New Roman"/>
          <w:b/>
          <w:szCs w:val="20"/>
        </w:rPr>
        <w:t>§ 1</w:t>
      </w:r>
    </w:p>
    <w:p w:rsidR="00B34C4C" w:rsidRPr="00583D09" w:rsidRDefault="00B34C4C" w:rsidP="00B34C4C">
      <w:pPr>
        <w:spacing w:before="120" w:after="0" w:line="240" w:lineRule="auto"/>
        <w:ind w:left="182" w:hanging="40"/>
        <w:jc w:val="center"/>
        <w:rPr>
          <w:rFonts w:cs="Times New Roman"/>
          <w:b/>
          <w:szCs w:val="20"/>
        </w:rPr>
      </w:pPr>
      <w:r w:rsidRPr="00583D09">
        <w:rPr>
          <w:rFonts w:cs="Times New Roman"/>
          <w:b/>
          <w:szCs w:val="20"/>
        </w:rPr>
        <w:t>Przedmiot umowy</w:t>
      </w:r>
    </w:p>
    <w:p w:rsidR="00B17DA0" w:rsidRPr="00B17DA0" w:rsidRDefault="00B17DA0" w:rsidP="004E3407">
      <w:pPr>
        <w:spacing w:after="0"/>
        <w:ind w:left="142" w:hanging="142"/>
        <w:contextualSpacing/>
        <w:jc w:val="both"/>
        <w:rPr>
          <w:szCs w:val="20"/>
        </w:rPr>
      </w:pPr>
      <w:r>
        <w:rPr>
          <w:szCs w:val="20"/>
        </w:rPr>
        <w:t xml:space="preserve">1. </w:t>
      </w:r>
      <w:r w:rsidRPr="00B17DA0">
        <w:rPr>
          <w:szCs w:val="20"/>
        </w:rPr>
        <w:t xml:space="preserve">Zamawiający zleca, a Wykonawca przyjmuje </w:t>
      </w:r>
      <w:r>
        <w:rPr>
          <w:szCs w:val="20"/>
        </w:rPr>
        <w:t xml:space="preserve">do wykonania zadanie pod nazwą </w:t>
      </w:r>
      <w:r w:rsidRPr="00E33C2E">
        <w:rPr>
          <w:i/>
          <w:szCs w:val="20"/>
        </w:rPr>
        <w:t>„</w:t>
      </w:r>
      <w:r w:rsidR="00095254" w:rsidRPr="00095254">
        <w:rPr>
          <w:i/>
          <w:szCs w:val="20"/>
        </w:rPr>
        <w:t>Dostawa kruszyw z przeznaczeniem na remont dróg na terenie Gminy Radziłów</w:t>
      </w:r>
      <w:r w:rsidRPr="00E33C2E">
        <w:rPr>
          <w:i/>
          <w:szCs w:val="20"/>
        </w:rPr>
        <w:t>”</w:t>
      </w:r>
      <w:r>
        <w:rPr>
          <w:szCs w:val="20"/>
        </w:rPr>
        <w:t xml:space="preserve">. </w:t>
      </w:r>
      <w:r w:rsidRPr="00B17DA0">
        <w:rPr>
          <w:szCs w:val="20"/>
        </w:rPr>
        <w:t>W zakres przedmiotu zamówienia wchodzi dostawa wraz z</w:t>
      </w:r>
      <w:r>
        <w:rPr>
          <w:szCs w:val="20"/>
        </w:rPr>
        <w:t xml:space="preserve"> </w:t>
      </w:r>
      <w:r w:rsidRPr="00B17DA0">
        <w:rPr>
          <w:szCs w:val="20"/>
        </w:rPr>
        <w:t>transportem i rozładunkiem kruszywa drogowego:</w:t>
      </w:r>
    </w:p>
    <w:p w:rsidR="00B17DA0" w:rsidRPr="00B17DA0" w:rsidRDefault="00B17DA0" w:rsidP="0082251E">
      <w:pPr>
        <w:spacing w:after="0"/>
        <w:ind w:left="709" w:hanging="283"/>
        <w:contextualSpacing/>
        <w:jc w:val="both"/>
        <w:rPr>
          <w:szCs w:val="20"/>
        </w:rPr>
      </w:pPr>
      <w:r>
        <w:rPr>
          <w:szCs w:val="20"/>
        </w:rPr>
        <w:t xml:space="preserve">a) </w:t>
      </w:r>
      <w:r w:rsidRPr="00B17DA0">
        <w:rPr>
          <w:szCs w:val="20"/>
        </w:rPr>
        <w:t>Zamawiający przewiduje w czasie trwania umowy zlecenie dostawy</w:t>
      </w:r>
      <w:r w:rsidR="004E3407">
        <w:rPr>
          <w:szCs w:val="20"/>
        </w:rPr>
        <w:t xml:space="preserve"> </w:t>
      </w:r>
      <w:r w:rsidRPr="0076113E">
        <w:rPr>
          <w:rFonts w:eastAsia="Times New Roman" w:cs="Times New Roman"/>
          <w:u w:val="single"/>
        </w:rPr>
        <w:t>kruszywa naturalnego</w:t>
      </w:r>
      <w:r w:rsidR="00E3447E" w:rsidRPr="0076113E">
        <w:rPr>
          <w:rFonts w:eastAsia="Times New Roman" w:cs="Times New Roman"/>
          <w:u w:val="single"/>
        </w:rPr>
        <w:t xml:space="preserve"> </w:t>
      </w:r>
      <w:r w:rsidR="0076113E" w:rsidRPr="0076113E">
        <w:rPr>
          <w:rFonts w:eastAsia="Times New Roman" w:cs="Times New Roman"/>
          <w:bCs/>
          <w:u w:val="single"/>
        </w:rPr>
        <w:t>frakcji 0-31 mm</w:t>
      </w:r>
      <w:r w:rsidR="0076113E" w:rsidRPr="0076113E">
        <w:rPr>
          <w:rFonts w:eastAsia="Times New Roman" w:cs="Times New Roman"/>
          <w:bCs/>
        </w:rPr>
        <w:t xml:space="preserve"> w ilości</w:t>
      </w:r>
      <w:r w:rsidR="0076113E" w:rsidRPr="0076113E">
        <w:rPr>
          <w:rFonts w:eastAsia="Times New Roman" w:cs="Times New Roman"/>
          <w:b/>
          <w:bCs/>
        </w:rPr>
        <w:t xml:space="preserve"> 7 220 ton</w:t>
      </w:r>
      <w:r w:rsidR="0076113E" w:rsidRPr="0076113E">
        <w:rPr>
          <w:rFonts w:eastAsia="Times New Roman" w:cs="Times New Roman"/>
          <w:bCs/>
        </w:rPr>
        <w:t xml:space="preserve"> oraz </w:t>
      </w:r>
      <w:r w:rsidR="0076113E" w:rsidRPr="0076113E">
        <w:rPr>
          <w:rFonts w:eastAsia="Times New Roman" w:cs="Times New Roman"/>
          <w:bCs/>
          <w:u w:val="single"/>
        </w:rPr>
        <w:t>mieszanka kruszywa łamanego frakcji 0-31,5 mm</w:t>
      </w:r>
      <w:r w:rsidR="0076113E" w:rsidRPr="0076113E">
        <w:rPr>
          <w:rFonts w:eastAsia="Times New Roman" w:cs="Times New Roman"/>
          <w:bCs/>
        </w:rPr>
        <w:t xml:space="preserve"> w ilości</w:t>
      </w:r>
      <w:r w:rsidR="0076113E" w:rsidRPr="0076113E">
        <w:rPr>
          <w:rFonts w:eastAsia="Times New Roman" w:cs="Times New Roman"/>
          <w:b/>
          <w:bCs/>
        </w:rPr>
        <w:t xml:space="preserve"> 300 ton</w:t>
      </w:r>
      <w:r w:rsidR="0076113E" w:rsidRPr="0076113E">
        <w:rPr>
          <w:rFonts w:eastAsia="Times New Roman" w:cs="Times New Roman"/>
          <w:bCs/>
        </w:rPr>
        <w:t xml:space="preserve"> z przeznaczeniem </w:t>
      </w:r>
      <w:r w:rsidR="0076113E" w:rsidRPr="0076113E">
        <w:rPr>
          <w:rFonts w:eastAsia="Times New Roman" w:cs="Times New Roman"/>
        </w:rPr>
        <w:t xml:space="preserve">do bieżącego remontu dróg </w:t>
      </w:r>
      <w:r w:rsidR="0076113E" w:rsidRPr="0076113E">
        <w:rPr>
          <w:rFonts w:eastAsia="Times New Roman" w:cs="Times New Roman"/>
          <w:bCs/>
        </w:rPr>
        <w:t>położonych na terenie Gminy Radziłów w 2025 roku</w:t>
      </w:r>
      <w:r w:rsidR="00E3447E">
        <w:rPr>
          <w:rFonts w:eastAsia="Times New Roman" w:cs="Times New Roman"/>
        </w:rPr>
        <w:t>.</w:t>
      </w:r>
      <w:r w:rsidR="0082251E">
        <w:rPr>
          <w:rFonts w:eastAsia="Times New Roman" w:cs="Times New Roman"/>
        </w:rPr>
        <w:t xml:space="preserve"> </w:t>
      </w:r>
    </w:p>
    <w:p w:rsidR="00B17DA0" w:rsidRPr="00B17DA0" w:rsidRDefault="00EB3871" w:rsidP="00713590">
      <w:pPr>
        <w:spacing w:after="0"/>
        <w:ind w:left="709" w:hanging="284"/>
        <w:contextualSpacing/>
        <w:jc w:val="both"/>
        <w:rPr>
          <w:szCs w:val="20"/>
        </w:rPr>
      </w:pPr>
      <w:r>
        <w:rPr>
          <w:szCs w:val="20"/>
        </w:rPr>
        <w:t xml:space="preserve">b) </w:t>
      </w:r>
      <w:r w:rsidR="00B17DA0" w:rsidRPr="00B17DA0">
        <w:rPr>
          <w:szCs w:val="20"/>
        </w:rPr>
        <w:t xml:space="preserve">Rzeczywista wielkość zleconych dostaw będzie wynikać z potrzeb i możliwości finansowych Zamawiającego. </w:t>
      </w:r>
      <w:r w:rsidR="00D20D00" w:rsidRPr="00D20D00">
        <w:rPr>
          <w:szCs w:val="20"/>
        </w:rPr>
        <w:t xml:space="preserve">Zwiększenie </w:t>
      </w:r>
      <w:r w:rsidR="00227C9D">
        <w:rPr>
          <w:szCs w:val="20"/>
        </w:rPr>
        <w:t xml:space="preserve">lub zmniejszenie </w:t>
      </w:r>
      <w:r w:rsidR="00D20D00">
        <w:rPr>
          <w:szCs w:val="20"/>
        </w:rPr>
        <w:t xml:space="preserve">ilości potrzebnego materiału </w:t>
      </w:r>
      <w:r w:rsidR="00D20D00" w:rsidRPr="00D20D00">
        <w:rPr>
          <w:szCs w:val="20"/>
        </w:rPr>
        <w:t>może nastąpić o nie więcej niż 20%</w:t>
      </w:r>
      <w:r w:rsidR="0082251E">
        <w:rPr>
          <w:szCs w:val="20"/>
        </w:rPr>
        <w:t>.</w:t>
      </w:r>
      <w:r w:rsidR="00D20D00" w:rsidRPr="00D20D00">
        <w:rPr>
          <w:szCs w:val="20"/>
        </w:rPr>
        <w:t xml:space="preserve"> </w:t>
      </w:r>
    </w:p>
    <w:p w:rsidR="00B17DA0" w:rsidRPr="00B17DA0" w:rsidRDefault="00EB3871" w:rsidP="00713590">
      <w:pPr>
        <w:spacing w:after="0"/>
        <w:ind w:left="709" w:hanging="284"/>
        <w:contextualSpacing/>
        <w:jc w:val="both"/>
        <w:rPr>
          <w:szCs w:val="20"/>
        </w:rPr>
      </w:pPr>
      <w:r>
        <w:rPr>
          <w:szCs w:val="20"/>
        </w:rPr>
        <w:t xml:space="preserve">c) </w:t>
      </w:r>
      <w:r w:rsidR="00B17DA0" w:rsidRPr="00B17DA0">
        <w:rPr>
          <w:szCs w:val="20"/>
        </w:rPr>
        <w:t>Dostawa kruszywa obejmuje pozyskanie materiału przez Wykonawcę, załadunek, transport i rozładunek w miejscu wskazanym przez Zamawiającego</w:t>
      </w:r>
      <w:r>
        <w:rPr>
          <w:szCs w:val="20"/>
        </w:rPr>
        <w:t>.</w:t>
      </w:r>
    </w:p>
    <w:p w:rsidR="00B17DA0" w:rsidRPr="00B17DA0" w:rsidRDefault="00EB3871" w:rsidP="00713590">
      <w:pPr>
        <w:spacing w:after="0"/>
        <w:ind w:left="709" w:hanging="284"/>
        <w:contextualSpacing/>
        <w:jc w:val="both"/>
        <w:rPr>
          <w:szCs w:val="20"/>
        </w:rPr>
      </w:pPr>
      <w:r>
        <w:rPr>
          <w:szCs w:val="20"/>
        </w:rPr>
        <w:t xml:space="preserve">d) </w:t>
      </w:r>
      <w:r w:rsidR="00B17DA0" w:rsidRPr="00B17DA0">
        <w:rPr>
          <w:szCs w:val="20"/>
        </w:rPr>
        <w:t>Transport powinien odbywać się samochodami samowyładowczymi (wywrotkami) w sposób kontrolowany (zawartość skrzyni ładunkowej powinna być równomiernie rozciągnięta wzdłuż odcinka drogi wskazanego przez Zamawiającego). Zamawiający nie dopuszcza możliwości transportu materiału zestawem samochodowym (ciągnik siodłowy + naczepa). Przedmiot dostawy należy dostarczać sukcesywnie w miarę zgłaszanych potrzeb, na miejsce wskazane przez Zamawiającego.</w:t>
      </w:r>
    </w:p>
    <w:p w:rsidR="00B17DA0" w:rsidRPr="00B17DA0" w:rsidRDefault="00EB3871" w:rsidP="00713590">
      <w:pPr>
        <w:spacing w:after="0"/>
        <w:ind w:left="709" w:hanging="284"/>
        <w:contextualSpacing/>
        <w:jc w:val="both"/>
        <w:rPr>
          <w:szCs w:val="20"/>
        </w:rPr>
      </w:pPr>
      <w:r>
        <w:rPr>
          <w:szCs w:val="20"/>
        </w:rPr>
        <w:t xml:space="preserve">e) </w:t>
      </w:r>
      <w:r w:rsidR="00B17DA0" w:rsidRPr="00B17DA0">
        <w:rPr>
          <w:szCs w:val="20"/>
        </w:rPr>
        <w:t>Na żądanie Zamawiającego Wykonawca dostarczy dokument stwierdzający pochodzenie dostarczanych materiałów.</w:t>
      </w:r>
    </w:p>
    <w:p w:rsidR="00B17DA0" w:rsidRDefault="00EB3871" w:rsidP="00713590">
      <w:pPr>
        <w:spacing w:after="0"/>
        <w:ind w:left="709" w:hanging="284"/>
        <w:contextualSpacing/>
        <w:jc w:val="both"/>
        <w:rPr>
          <w:szCs w:val="20"/>
        </w:rPr>
      </w:pPr>
      <w:r>
        <w:rPr>
          <w:szCs w:val="20"/>
        </w:rPr>
        <w:t xml:space="preserve">f) </w:t>
      </w:r>
      <w:r w:rsidR="00B17DA0" w:rsidRPr="00B17DA0">
        <w:rPr>
          <w:szCs w:val="20"/>
        </w:rPr>
        <w:t>Kruszywo użyte do remontu dróg musi posiadać atest, certyfikat, aprobatę techniczną, lub badania laboratoryjne stwierdzające spełnienie wymagań kruszywa do budowy, remontu dróg.</w:t>
      </w:r>
    </w:p>
    <w:p w:rsidR="001F200B" w:rsidRPr="001F200B" w:rsidRDefault="00A72396" w:rsidP="00713590">
      <w:pPr>
        <w:spacing w:after="0"/>
        <w:ind w:left="709" w:hanging="283"/>
        <w:contextualSpacing/>
        <w:jc w:val="both"/>
        <w:rPr>
          <w:szCs w:val="20"/>
        </w:rPr>
      </w:pPr>
      <w:r>
        <w:rPr>
          <w:szCs w:val="20"/>
        </w:rPr>
        <w:t xml:space="preserve">g) </w:t>
      </w:r>
      <w:r w:rsidR="001F200B" w:rsidRPr="001F200B">
        <w:rPr>
          <w:szCs w:val="20"/>
        </w:rPr>
        <w:t>Na żądanie Zamawiającego Wykonawca dostarczy zaświadczenie podmiotu uprawnionego do kontroli jakości potwierdzające, że dostarczony materiał odpowiada wymaganiom określonym w ust. f).</w:t>
      </w:r>
    </w:p>
    <w:p w:rsidR="001F200B" w:rsidRPr="001F200B" w:rsidRDefault="00A72396" w:rsidP="00713590">
      <w:pPr>
        <w:spacing w:after="0"/>
        <w:ind w:left="709" w:hanging="283"/>
        <w:contextualSpacing/>
        <w:jc w:val="both"/>
        <w:rPr>
          <w:szCs w:val="20"/>
        </w:rPr>
      </w:pPr>
      <w:r>
        <w:rPr>
          <w:szCs w:val="20"/>
        </w:rPr>
        <w:t xml:space="preserve">h) </w:t>
      </w:r>
      <w:r w:rsidR="001F200B" w:rsidRPr="001F200B">
        <w:rPr>
          <w:szCs w:val="20"/>
        </w:rPr>
        <w:t>Zamawiający może zlecić zbadanie próbki materiału z danej partii dostawy w akredytowanym laboratorium w celu zbadania zgodności dostarczonego żwiru z wymaganiami Zamawiającego opisanymi w ust. 1 lit. f) umowy. O miejscu i dacie pobrania próbki żwiru do badania Zamawiający powiadomi Wykonawcę. Koszty badania laboratoryjnego obciążają:</w:t>
      </w:r>
    </w:p>
    <w:p w:rsidR="001F200B" w:rsidRPr="001F200B" w:rsidRDefault="00A72396" w:rsidP="00713590">
      <w:pPr>
        <w:spacing w:after="0"/>
        <w:ind w:left="993"/>
        <w:contextualSpacing/>
        <w:jc w:val="both"/>
        <w:rPr>
          <w:szCs w:val="20"/>
        </w:rPr>
      </w:pPr>
      <w:r>
        <w:rPr>
          <w:szCs w:val="20"/>
        </w:rPr>
        <w:lastRenderedPageBreak/>
        <w:t xml:space="preserve">- </w:t>
      </w:r>
      <w:r w:rsidR="001F200B" w:rsidRPr="001F200B">
        <w:rPr>
          <w:szCs w:val="20"/>
        </w:rPr>
        <w:t>Zamawiającego - jeżeli wynik badania potwierdzi spełnianie przez żwir wymagań Zamawiającego, określonych w ust. 1. lit. f) umowy,</w:t>
      </w:r>
    </w:p>
    <w:p w:rsidR="001F200B" w:rsidRPr="001F200B" w:rsidRDefault="00A72396" w:rsidP="00713590">
      <w:pPr>
        <w:spacing w:after="0"/>
        <w:ind w:left="993"/>
        <w:contextualSpacing/>
        <w:jc w:val="both"/>
        <w:rPr>
          <w:szCs w:val="20"/>
        </w:rPr>
      </w:pPr>
      <w:r>
        <w:rPr>
          <w:szCs w:val="20"/>
        </w:rPr>
        <w:t xml:space="preserve">- </w:t>
      </w:r>
      <w:r w:rsidR="001F200B" w:rsidRPr="001F200B">
        <w:rPr>
          <w:szCs w:val="20"/>
        </w:rPr>
        <w:t>Wykonawcę - jeżeli wyniki badania potwierdzą, że dostarczony żwir nie spełnia wymagań Zamawiającego, ok</w:t>
      </w:r>
      <w:r w:rsidR="006B1B1D">
        <w:rPr>
          <w:szCs w:val="20"/>
        </w:rPr>
        <w:t>reślonych w ust. 1. lit</w:t>
      </w:r>
      <w:r w:rsidR="001F200B" w:rsidRPr="001F200B">
        <w:rPr>
          <w:szCs w:val="20"/>
        </w:rPr>
        <w:t>. f) umowy,</w:t>
      </w:r>
    </w:p>
    <w:p w:rsidR="001F200B" w:rsidRPr="001F200B" w:rsidRDefault="00A72396" w:rsidP="00713590">
      <w:pPr>
        <w:spacing w:after="0"/>
        <w:ind w:left="709" w:hanging="283"/>
        <w:contextualSpacing/>
        <w:jc w:val="both"/>
        <w:rPr>
          <w:szCs w:val="20"/>
        </w:rPr>
      </w:pPr>
      <w:r>
        <w:rPr>
          <w:szCs w:val="20"/>
        </w:rPr>
        <w:t xml:space="preserve">i) </w:t>
      </w:r>
      <w:r w:rsidR="001F200B" w:rsidRPr="001F200B">
        <w:rPr>
          <w:szCs w:val="20"/>
        </w:rPr>
        <w:t>Jeżeli wynik badania, o którym mowa wyżej, potwierdzi niezgodność dostarczonego żwiru</w:t>
      </w:r>
      <w:r>
        <w:rPr>
          <w:szCs w:val="20"/>
        </w:rPr>
        <w:t xml:space="preserve"> </w:t>
      </w:r>
      <w:r w:rsidR="001F200B" w:rsidRPr="001F200B">
        <w:rPr>
          <w:szCs w:val="20"/>
        </w:rPr>
        <w:t>z wymaganiami Zamawiającego, wówczas Zamawiający ma prawo żądać od Wykonawcy wymiany wadliwego kruszywa na materiał spełniający wymogi Zamawiającego. Wykonawca zobowiązuje się do bezwarunkowego spełnienia tego żądania, na swój koszt i swoim staraniem, bez względu na wysokość poniesionych w związku z tym kosztów i bez żądania żadnych opłat od Zamawiającego. Wymiana nastąpi w terminie 3 dni roboczych od dnia zgłoszenia takiego żądania przez Zamawiającego. Niezależnie od żądania wymiany żwiru Zamawiający ma prawo żądać ka</w:t>
      </w:r>
      <w:r w:rsidR="00AE2471">
        <w:rPr>
          <w:szCs w:val="20"/>
        </w:rPr>
        <w:t>r umownych, o których mowa w §</w:t>
      </w:r>
      <w:r w:rsidR="00AE2471" w:rsidRPr="00816E0B">
        <w:rPr>
          <w:szCs w:val="20"/>
        </w:rPr>
        <w:t xml:space="preserve"> </w:t>
      </w:r>
      <w:r w:rsidR="00816E0B" w:rsidRPr="00816E0B">
        <w:rPr>
          <w:szCs w:val="20"/>
        </w:rPr>
        <w:t>7</w:t>
      </w:r>
      <w:r w:rsidR="001F200B" w:rsidRPr="00816E0B">
        <w:rPr>
          <w:szCs w:val="20"/>
        </w:rPr>
        <w:t xml:space="preserve"> </w:t>
      </w:r>
      <w:r w:rsidR="001F200B" w:rsidRPr="001F200B">
        <w:rPr>
          <w:szCs w:val="20"/>
        </w:rPr>
        <w:t>ust. 4 umowy.</w:t>
      </w:r>
    </w:p>
    <w:p w:rsidR="001F200B" w:rsidRPr="001F200B" w:rsidRDefault="00A72396" w:rsidP="00713590">
      <w:pPr>
        <w:spacing w:after="0"/>
        <w:ind w:left="284" w:hanging="284"/>
        <w:contextualSpacing/>
        <w:jc w:val="both"/>
        <w:rPr>
          <w:szCs w:val="20"/>
        </w:rPr>
      </w:pPr>
      <w:r>
        <w:rPr>
          <w:szCs w:val="20"/>
        </w:rPr>
        <w:t xml:space="preserve">2. </w:t>
      </w:r>
      <w:r w:rsidR="001F200B" w:rsidRPr="001F200B">
        <w:rPr>
          <w:szCs w:val="20"/>
        </w:rPr>
        <w:t>Miejscem rozładunku kruszywa będzie każdorazowo określony przez Zamawiającego odpowiedni odcine</w:t>
      </w:r>
      <w:r w:rsidR="00AE2471">
        <w:rPr>
          <w:szCs w:val="20"/>
        </w:rPr>
        <w:t>k drogi na terenie gminy Radziłów</w:t>
      </w:r>
      <w:r w:rsidR="001F200B" w:rsidRPr="001F200B">
        <w:rPr>
          <w:szCs w:val="20"/>
        </w:rPr>
        <w:t xml:space="preserve"> wskazany przez przedstawiciela Zamawiającego lub inne miejsce wskazane przez Zamawia</w:t>
      </w:r>
      <w:r w:rsidR="00AE2471">
        <w:rPr>
          <w:szCs w:val="20"/>
        </w:rPr>
        <w:t>jącego na terenie gminy Radziłów.</w:t>
      </w:r>
    </w:p>
    <w:p w:rsidR="001F200B" w:rsidRPr="001F200B" w:rsidRDefault="00A72396" w:rsidP="00713590">
      <w:pPr>
        <w:spacing w:after="0"/>
        <w:ind w:left="284" w:hanging="284"/>
        <w:contextualSpacing/>
        <w:jc w:val="both"/>
        <w:rPr>
          <w:szCs w:val="20"/>
        </w:rPr>
      </w:pPr>
      <w:r>
        <w:rPr>
          <w:szCs w:val="20"/>
        </w:rPr>
        <w:t xml:space="preserve">3. </w:t>
      </w:r>
      <w:r w:rsidR="001F200B" w:rsidRPr="001F200B">
        <w:rPr>
          <w:szCs w:val="20"/>
        </w:rPr>
        <w:t>Rozładunek kruszywa nie może odbyć się bez dokonania odbioru</w:t>
      </w:r>
      <w:r w:rsidR="00AE2471">
        <w:rPr>
          <w:szCs w:val="20"/>
        </w:rPr>
        <w:t xml:space="preserve"> przez pracownika Gminy Radziłów</w:t>
      </w:r>
      <w:r w:rsidR="001F200B" w:rsidRPr="001F200B">
        <w:rPr>
          <w:szCs w:val="20"/>
        </w:rPr>
        <w:t>. Każdorazowy odbiór</w:t>
      </w:r>
      <w:r w:rsidR="00AE2471">
        <w:rPr>
          <w:szCs w:val="20"/>
        </w:rPr>
        <w:t xml:space="preserve"> potwierdzony będzie dokumentem</w:t>
      </w:r>
      <w:r w:rsidR="001F200B" w:rsidRPr="001F200B">
        <w:rPr>
          <w:szCs w:val="20"/>
        </w:rPr>
        <w:t xml:space="preserve"> określającym rodzaj i wielkość partii zamówienia. Wykonawca jest zobowiązany dołączać do faktur częściowych potwierdzenia wagowe dostarczonego materiału.</w:t>
      </w:r>
    </w:p>
    <w:p w:rsidR="001F200B" w:rsidRPr="001F200B" w:rsidRDefault="00A72396" w:rsidP="00713590">
      <w:pPr>
        <w:spacing w:after="0"/>
        <w:ind w:left="284" w:hanging="284"/>
        <w:contextualSpacing/>
        <w:jc w:val="both"/>
        <w:rPr>
          <w:szCs w:val="20"/>
        </w:rPr>
      </w:pPr>
      <w:r>
        <w:rPr>
          <w:szCs w:val="20"/>
        </w:rPr>
        <w:t xml:space="preserve">4. </w:t>
      </w:r>
      <w:r w:rsidR="001F200B" w:rsidRPr="001F200B">
        <w:rPr>
          <w:szCs w:val="20"/>
        </w:rPr>
        <w:t>Zamawiający zastrzega sobie prawo do zważenia załadowanego pojazdu celem weryfikacji ilości dostarczonego materiału.</w:t>
      </w:r>
    </w:p>
    <w:p w:rsidR="00EB3871" w:rsidRDefault="00A72396" w:rsidP="00713590">
      <w:pPr>
        <w:spacing w:after="0"/>
        <w:ind w:left="284" w:hanging="284"/>
        <w:contextualSpacing/>
        <w:jc w:val="both"/>
        <w:rPr>
          <w:szCs w:val="20"/>
        </w:rPr>
      </w:pPr>
      <w:r>
        <w:rPr>
          <w:szCs w:val="20"/>
        </w:rPr>
        <w:t xml:space="preserve">5. </w:t>
      </w:r>
      <w:r w:rsidR="001F200B" w:rsidRPr="001F200B">
        <w:rPr>
          <w:szCs w:val="20"/>
        </w:rPr>
        <w:t>Rozładunek i odbiór materiałów będzie odbywać się w dni robocze, w dniach i godzinach ustalonych z Zamawiającym.</w:t>
      </w:r>
    </w:p>
    <w:p w:rsidR="00B34C4C" w:rsidRPr="00583D09" w:rsidRDefault="00B34C4C" w:rsidP="00B34C4C">
      <w:pPr>
        <w:spacing w:before="120" w:after="0" w:line="240" w:lineRule="auto"/>
        <w:ind w:left="182" w:hanging="40"/>
        <w:jc w:val="center"/>
        <w:rPr>
          <w:rFonts w:cs="Times New Roman"/>
          <w:b/>
          <w:szCs w:val="20"/>
        </w:rPr>
      </w:pPr>
      <w:r w:rsidRPr="00583D09">
        <w:rPr>
          <w:rFonts w:cs="Times New Roman"/>
          <w:b/>
          <w:szCs w:val="20"/>
        </w:rPr>
        <w:t>§ 2</w:t>
      </w:r>
    </w:p>
    <w:p w:rsidR="00B34C4C" w:rsidRPr="00583D09" w:rsidRDefault="00B34C4C" w:rsidP="00B34C4C">
      <w:pPr>
        <w:spacing w:before="120" w:after="0" w:line="240" w:lineRule="auto"/>
        <w:jc w:val="center"/>
        <w:rPr>
          <w:rFonts w:cs="Times New Roman"/>
          <w:b/>
          <w:bCs/>
          <w:szCs w:val="20"/>
        </w:rPr>
      </w:pPr>
      <w:r w:rsidRPr="00583D09">
        <w:rPr>
          <w:rFonts w:cs="Times New Roman"/>
          <w:b/>
          <w:bCs/>
          <w:szCs w:val="20"/>
        </w:rPr>
        <w:t>Termin realizacji</w:t>
      </w:r>
    </w:p>
    <w:p w:rsidR="00E15AA4" w:rsidRPr="00E15AA4" w:rsidRDefault="00E15AA4" w:rsidP="00713590">
      <w:pPr>
        <w:widowControl w:val="0"/>
        <w:numPr>
          <w:ilvl w:val="0"/>
          <w:numId w:val="19"/>
        </w:numPr>
        <w:suppressAutoHyphens/>
        <w:spacing w:after="0"/>
        <w:jc w:val="both"/>
        <w:textAlignment w:val="baseline"/>
        <w:rPr>
          <w:rFonts w:cs="Times New Roman"/>
          <w:szCs w:val="20"/>
        </w:rPr>
      </w:pPr>
      <w:r w:rsidRPr="00E15AA4">
        <w:rPr>
          <w:rFonts w:cs="Times New Roman"/>
          <w:szCs w:val="20"/>
        </w:rPr>
        <w:t>Zamó</w:t>
      </w:r>
      <w:r w:rsidR="00946C1C">
        <w:rPr>
          <w:rFonts w:cs="Times New Roman"/>
          <w:szCs w:val="20"/>
        </w:rPr>
        <w:t xml:space="preserve">wienie będzie realizowane </w:t>
      </w:r>
      <w:r w:rsidRPr="00E15AA4">
        <w:rPr>
          <w:rFonts w:cs="Times New Roman"/>
          <w:szCs w:val="20"/>
        </w:rPr>
        <w:t xml:space="preserve">od </w:t>
      </w:r>
      <w:r w:rsidR="006579D8">
        <w:rPr>
          <w:rFonts w:cs="Times New Roman"/>
          <w:szCs w:val="20"/>
        </w:rPr>
        <w:t>dnia podpisania umowy do dnia 31</w:t>
      </w:r>
      <w:r w:rsidRPr="00E15AA4">
        <w:rPr>
          <w:rFonts w:cs="Times New Roman"/>
          <w:szCs w:val="20"/>
        </w:rPr>
        <w:t>.1</w:t>
      </w:r>
      <w:r w:rsidR="007C657D">
        <w:rPr>
          <w:rFonts w:cs="Times New Roman"/>
          <w:szCs w:val="20"/>
        </w:rPr>
        <w:t>2</w:t>
      </w:r>
      <w:r w:rsidR="000342BA">
        <w:rPr>
          <w:rFonts w:cs="Times New Roman"/>
          <w:szCs w:val="20"/>
        </w:rPr>
        <w:t>.202</w:t>
      </w:r>
      <w:r w:rsidR="00214B08">
        <w:rPr>
          <w:rFonts w:cs="Times New Roman"/>
          <w:szCs w:val="20"/>
        </w:rPr>
        <w:t>5</w:t>
      </w:r>
      <w:r w:rsidR="000342BA">
        <w:rPr>
          <w:rFonts w:cs="Times New Roman"/>
          <w:szCs w:val="20"/>
        </w:rPr>
        <w:t xml:space="preserve"> </w:t>
      </w:r>
      <w:r w:rsidRPr="00E15AA4">
        <w:rPr>
          <w:rFonts w:cs="Times New Roman"/>
          <w:szCs w:val="20"/>
        </w:rPr>
        <w:t>r.</w:t>
      </w:r>
    </w:p>
    <w:p w:rsidR="00E15AA4" w:rsidRPr="00E15AA4" w:rsidRDefault="00E15AA4" w:rsidP="00713590">
      <w:pPr>
        <w:widowControl w:val="0"/>
        <w:numPr>
          <w:ilvl w:val="0"/>
          <w:numId w:val="19"/>
        </w:numPr>
        <w:suppressAutoHyphens/>
        <w:spacing w:after="0"/>
        <w:jc w:val="both"/>
        <w:textAlignment w:val="baseline"/>
        <w:rPr>
          <w:rFonts w:cs="Times New Roman"/>
          <w:szCs w:val="20"/>
        </w:rPr>
      </w:pPr>
      <w:r w:rsidRPr="00E15AA4">
        <w:rPr>
          <w:rFonts w:cs="Times New Roman"/>
          <w:szCs w:val="20"/>
        </w:rPr>
        <w:t>Ilość poszczególnych dostaw oraz termin i miejsce dostawy będą zgłoszone telefonicznie</w:t>
      </w:r>
      <w:r w:rsidR="00214B08">
        <w:rPr>
          <w:rFonts w:cs="Times New Roman"/>
          <w:szCs w:val="20"/>
        </w:rPr>
        <w:t xml:space="preserve"> lub</w:t>
      </w:r>
      <w:r w:rsidR="009E145D">
        <w:rPr>
          <w:rFonts w:cs="Times New Roman"/>
          <w:szCs w:val="20"/>
        </w:rPr>
        <w:t xml:space="preserve"> e-mailem,</w:t>
      </w:r>
      <w:r w:rsidRPr="00E15AA4">
        <w:rPr>
          <w:rFonts w:cs="Times New Roman"/>
          <w:szCs w:val="20"/>
        </w:rPr>
        <w:t xml:space="preserve"> przez przedstawiciela Zamawiające</w:t>
      </w:r>
      <w:r w:rsidR="000342BA">
        <w:rPr>
          <w:rFonts w:cs="Times New Roman"/>
          <w:szCs w:val="20"/>
        </w:rPr>
        <w:t>go</w:t>
      </w:r>
      <w:r w:rsidRPr="00E15AA4">
        <w:rPr>
          <w:rFonts w:cs="Times New Roman"/>
          <w:szCs w:val="20"/>
        </w:rPr>
        <w:t>. Rozładunek i odbiór materiałów będzie odbywać się w dni robocze, w dniach i godzinach ustalonych z Zamawiającym.</w:t>
      </w:r>
    </w:p>
    <w:p w:rsidR="00E15AA4" w:rsidRDefault="00E15AA4" w:rsidP="00713590">
      <w:pPr>
        <w:widowControl w:val="0"/>
        <w:numPr>
          <w:ilvl w:val="0"/>
          <w:numId w:val="19"/>
        </w:numPr>
        <w:suppressAutoHyphens/>
        <w:spacing w:after="0"/>
        <w:jc w:val="both"/>
        <w:textAlignment w:val="baseline"/>
        <w:rPr>
          <w:rFonts w:cs="Times New Roman"/>
          <w:szCs w:val="20"/>
        </w:rPr>
      </w:pPr>
      <w:r w:rsidRPr="00E15AA4">
        <w:rPr>
          <w:rFonts w:cs="Times New Roman"/>
          <w:szCs w:val="20"/>
        </w:rPr>
        <w:t>Wykonawca wykona zamówienie w terminie ustalonym przez Zamawiającego, nie później niż w ciągu dwóch dni roboczych od otrzymania telefonicznego lub pisemnego zgłoszenia od Zamawiającego.</w:t>
      </w:r>
    </w:p>
    <w:p w:rsidR="00460164" w:rsidRDefault="00460164" w:rsidP="00B34C4C">
      <w:pPr>
        <w:spacing w:before="120" w:after="0" w:line="240" w:lineRule="auto"/>
        <w:ind w:left="182" w:hanging="40"/>
        <w:jc w:val="center"/>
        <w:rPr>
          <w:rFonts w:cs="Times New Roman"/>
          <w:b/>
          <w:szCs w:val="20"/>
        </w:rPr>
      </w:pPr>
    </w:p>
    <w:p w:rsidR="00483BE6" w:rsidRPr="00E15AA4" w:rsidRDefault="00E15AA4" w:rsidP="009E145D">
      <w:pPr>
        <w:spacing w:before="120" w:after="0" w:line="240" w:lineRule="auto"/>
        <w:ind w:left="182" w:hanging="40"/>
        <w:jc w:val="center"/>
        <w:rPr>
          <w:rFonts w:eastAsia="Arial Narrow" w:cs="Times New Roman"/>
          <w:szCs w:val="20"/>
          <w:lang w:bidi="pl-PL"/>
        </w:rPr>
      </w:pPr>
      <w:r w:rsidRPr="00583D09">
        <w:rPr>
          <w:rFonts w:cs="Times New Roman"/>
          <w:b/>
          <w:szCs w:val="20"/>
        </w:rPr>
        <w:t>§ 3</w:t>
      </w:r>
    </w:p>
    <w:p w:rsidR="00B34C4C" w:rsidRPr="00583D09" w:rsidRDefault="00B34C4C" w:rsidP="00B34C4C">
      <w:pPr>
        <w:spacing w:before="120" w:after="0" w:line="240" w:lineRule="auto"/>
        <w:jc w:val="center"/>
        <w:rPr>
          <w:rFonts w:cs="Times New Roman"/>
          <w:b/>
          <w:kern w:val="20"/>
          <w:szCs w:val="20"/>
        </w:rPr>
      </w:pPr>
      <w:r w:rsidRPr="00583D09">
        <w:rPr>
          <w:rFonts w:cs="Times New Roman"/>
          <w:b/>
          <w:kern w:val="20"/>
          <w:szCs w:val="20"/>
        </w:rPr>
        <w:t>Wynagrodzenie i warunki płatności</w:t>
      </w:r>
    </w:p>
    <w:p w:rsidR="00B34C4C" w:rsidRPr="00FE7F39" w:rsidRDefault="00B34C4C" w:rsidP="00713590">
      <w:pPr>
        <w:numPr>
          <w:ilvl w:val="0"/>
          <w:numId w:val="37"/>
        </w:numPr>
        <w:tabs>
          <w:tab w:val="clear" w:pos="720"/>
          <w:tab w:val="left" w:pos="360"/>
          <w:tab w:val="num" w:pos="426"/>
        </w:tabs>
        <w:spacing w:after="0"/>
        <w:ind w:left="426" w:hanging="426"/>
        <w:jc w:val="both"/>
        <w:rPr>
          <w:rFonts w:cs="Times New Roman"/>
          <w:szCs w:val="20"/>
        </w:rPr>
      </w:pPr>
      <w:r w:rsidRPr="00FE7F39">
        <w:rPr>
          <w:rFonts w:cs="Times New Roman"/>
          <w:szCs w:val="20"/>
        </w:rPr>
        <w:t xml:space="preserve">Za wykonanie przedmiotu umowy Wykonawca </w:t>
      </w:r>
      <w:r w:rsidR="009E145D">
        <w:rPr>
          <w:rFonts w:cs="Times New Roman"/>
          <w:szCs w:val="20"/>
        </w:rPr>
        <w:t>otrzyma wynagrodzenie szacunkowe</w:t>
      </w:r>
      <w:r w:rsidRPr="00FE7F39">
        <w:rPr>
          <w:rFonts w:cs="Times New Roman"/>
          <w:szCs w:val="20"/>
        </w:rPr>
        <w:t>, któr</w:t>
      </w:r>
      <w:r w:rsidR="009E145D">
        <w:rPr>
          <w:rFonts w:cs="Times New Roman"/>
          <w:szCs w:val="20"/>
        </w:rPr>
        <w:t>ego wysokość zgodnie  ze złożoną</w:t>
      </w:r>
      <w:r w:rsidRPr="00FE7F39">
        <w:rPr>
          <w:rFonts w:cs="Times New Roman"/>
          <w:szCs w:val="20"/>
        </w:rPr>
        <w:t xml:space="preserve"> ofertą  wynosi: …………</w:t>
      </w:r>
      <w:r w:rsidR="00583D09">
        <w:rPr>
          <w:rFonts w:cs="Times New Roman"/>
          <w:szCs w:val="20"/>
        </w:rPr>
        <w:t>……. brutto</w:t>
      </w:r>
      <w:r w:rsidR="004127BE">
        <w:rPr>
          <w:rFonts w:cs="Times New Roman"/>
          <w:szCs w:val="20"/>
        </w:rPr>
        <w:t xml:space="preserve">, </w:t>
      </w:r>
      <w:r w:rsidR="00583D09">
        <w:rPr>
          <w:rFonts w:cs="Times New Roman"/>
          <w:szCs w:val="20"/>
        </w:rPr>
        <w:t>w tym</w:t>
      </w:r>
      <w:r w:rsidR="004127BE">
        <w:rPr>
          <w:rFonts w:cs="Times New Roman"/>
          <w:szCs w:val="20"/>
        </w:rPr>
        <w:t xml:space="preserve"> podatek VAT ….</w:t>
      </w:r>
      <w:r w:rsidR="00583D09">
        <w:rPr>
          <w:rFonts w:cs="Times New Roman"/>
          <w:szCs w:val="20"/>
        </w:rPr>
        <w:t>%</w:t>
      </w:r>
      <w:r w:rsidRPr="00FE7F39">
        <w:rPr>
          <w:rFonts w:cs="Times New Roman"/>
          <w:szCs w:val="20"/>
        </w:rPr>
        <w:t xml:space="preserve"> </w:t>
      </w:r>
      <w:r w:rsidR="00583D09">
        <w:rPr>
          <w:rFonts w:cs="Times New Roman"/>
          <w:szCs w:val="20"/>
        </w:rPr>
        <w:t>w kwocie</w:t>
      </w:r>
      <w:r w:rsidRPr="00FE7F39">
        <w:rPr>
          <w:rFonts w:cs="Times New Roman"/>
          <w:szCs w:val="20"/>
        </w:rPr>
        <w:t xml:space="preserve"> ………………</w:t>
      </w:r>
      <w:r w:rsidR="00583D09">
        <w:rPr>
          <w:rFonts w:cs="Times New Roman"/>
          <w:szCs w:val="20"/>
        </w:rPr>
        <w:t>zł</w:t>
      </w:r>
      <w:r w:rsidRPr="00FE7F39">
        <w:rPr>
          <w:rFonts w:cs="Times New Roman"/>
          <w:szCs w:val="20"/>
        </w:rPr>
        <w:t xml:space="preserve">. </w:t>
      </w:r>
    </w:p>
    <w:p w:rsidR="0099513A" w:rsidRPr="0099513A" w:rsidRDefault="0099513A" w:rsidP="00713590">
      <w:pPr>
        <w:numPr>
          <w:ilvl w:val="0"/>
          <w:numId w:val="37"/>
        </w:numPr>
        <w:tabs>
          <w:tab w:val="clear" w:pos="720"/>
          <w:tab w:val="left" w:pos="360"/>
          <w:tab w:val="num" w:pos="426"/>
        </w:tabs>
        <w:spacing w:after="0"/>
        <w:ind w:left="426" w:hanging="426"/>
        <w:jc w:val="both"/>
        <w:rPr>
          <w:rFonts w:cs="Times New Roman"/>
          <w:szCs w:val="20"/>
          <w:lang w:bidi="pl-PL"/>
        </w:rPr>
      </w:pPr>
      <w:r w:rsidRPr="0099513A">
        <w:rPr>
          <w:rFonts w:cs="Times New Roman"/>
          <w:szCs w:val="20"/>
          <w:lang w:bidi="pl-PL"/>
        </w:rPr>
        <w:t xml:space="preserve">Rzeczywiste wynagrodzenie, jakie Zamawiający zapłaci Wykonawcy za wykonanie zadania będzie ustalone jako iloczyn cen jednostkowych netto, ilości faktycznie dostarczonego materiału oraz obowiązującej stawki podatku </w:t>
      </w:r>
      <w:r w:rsidRPr="0099513A">
        <w:rPr>
          <w:rFonts w:cs="Times New Roman"/>
          <w:szCs w:val="20"/>
        </w:rPr>
        <w:t>VAT.</w:t>
      </w:r>
    </w:p>
    <w:p w:rsidR="0099513A" w:rsidRPr="0099513A" w:rsidRDefault="0099513A" w:rsidP="00713590">
      <w:pPr>
        <w:numPr>
          <w:ilvl w:val="0"/>
          <w:numId w:val="37"/>
        </w:numPr>
        <w:tabs>
          <w:tab w:val="clear" w:pos="720"/>
          <w:tab w:val="left" w:pos="360"/>
          <w:tab w:val="num" w:pos="426"/>
        </w:tabs>
        <w:spacing w:after="0"/>
        <w:ind w:left="426" w:hanging="426"/>
        <w:jc w:val="both"/>
        <w:rPr>
          <w:rFonts w:cs="Times New Roman"/>
          <w:szCs w:val="20"/>
          <w:lang w:bidi="pl-PL"/>
        </w:rPr>
      </w:pPr>
      <w:r w:rsidRPr="0099513A">
        <w:rPr>
          <w:rFonts w:cs="Times New Roman"/>
          <w:szCs w:val="20"/>
          <w:lang w:bidi="pl-PL"/>
        </w:rPr>
        <w:t xml:space="preserve">Strony ustalają </w:t>
      </w:r>
      <w:r w:rsidR="001E5ACA">
        <w:rPr>
          <w:rFonts w:cs="Times New Roman"/>
          <w:szCs w:val="20"/>
          <w:lang w:bidi="pl-PL"/>
        </w:rPr>
        <w:t xml:space="preserve">zgodnie ze złożoną ofertą </w:t>
      </w:r>
      <w:r w:rsidRPr="0099513A">
        <w:rPr>
          <w:rFonts w:cs="Times New Roman"/>
          <w:szCs w:val="20"/>
          <w:lang w:bidi="pl-PL"/>
        </w:rPr>
        <w:t>następujące ceny jednostkowe za wykonanie przedmiotu zamówienia:</w:t>
      </w:r>
    </w:p>
    <w:p w:rsidR="0099513A" w:rsidRDefault="0099513A" w:rsidP="00713590">
      <w:pPr>
        <w:tabs>
          <w:tab w:val="left" w:pos="709"/>
        </w:tabs>
        <w:spacing w:after="0"/>
        <w:ind w:left="709" w:hanging="283"/>
        <w:jc w:val="both"/>
        <w:rPr>
          <w:rFonts w:cs="Times New Roman"/>
          <w:szCs w:val="20"/>
          <w:lang w:bidi="pl-PL"/>
        </w:rPr>
      </w:pPr>
      <w:r>
        <w:rPr>
          <w:rFonts w:cs="Times New Roman"/>
          <w:szCs w:val="20"/>
          <w:lang w:bidi="pl-PL"/>
        </w:rPr>
        <w:t xml:space="preserve">a) </w:t>
      </w:r>
      <w:r w:rsidRPr="0099513A">
        <w:rPr>
          <w:rFonts w:cs="Times New Roman"/>
          <w:szCs w:val="20"/>
          <w:lang w:bidi="pl-PL"/>
        </w:rPr>
        <w:t>cena jednostkowa</w:t>
      </w:r>
      <w:r w:rsidRPr="0099513A">
        <w:rPr>
          <w:rFonts w:cs="Times New Roman"/>
          <w:szCs w:val="20"/>
          <w:lang w:bidi="pl-PL"/>
        </w:rPr>
        <w:tab/>
        <w:t xml:space="preserve">za </w:t>
      </w:r>
      <w:r>
        <w:rPr>
          <w:rFonts w:cs="Times New Roman"/>
          <w:szCs w:val="20"/>
          <w:lang w:bidi="pl-PL"/>
        </w:rPr>
        <w:t>dostawę kruszywa naturalnego (</w:t>
      </w:r>
      <w:r w:rsidR="001E5ACA">
        <w:rPr>
          <w:rFonts w:eastAsia="Times New Roman" w:cs="Times New Roman"/>
        </w:rPr>
        <w:t>frakcja 0-31</w:t>
      </w:r>
      <w:r>
        <w:rPr>
          <w:rFonts w:eastAsia="Times New Roman" w:cs="Times New Roman"/>
        </w:rPr>
        <w:t>mm)</w:t>
      </w:r>
      <w:r w:rsidRPr="0099513A">
        <w:rPr>
          <w:rFonts w:cs="Times New Roman"/>
          <w:szCs w:val="20"/>
          <w:lang w:bidi="pl-PL"/>
        </w:rPr>
        <w:t>:</w:t>
      </w:r>
      <w:r>
        <w:rPr>
          <w:rFonts w:cs="Times New Roman"/>
          <w:szCs w:val="20"/>
          <w:lang w:bidi="pl-PL"/>
        </w:rPr>
        <w:t xml:space="preserve"> ……..</w:t>
      </w:r>
      <w:r w:rsidRPr="0099513A">
        <w:rPr>
          <w:rFonts w:cs="Times New Roman"/>
          <w:szCs w:val="20"/>
          <w:lang w:bidi="pl-PL"/>
        </w:rPr>
        <w:tab/>
        <w:t>zł/t netto (</w:t>
      </w:r>
      <w:r>
        <w:rPr>
          <w:rFonts w:cs="Times New Roman"/>
          <w:szCs w:val="20"/>
          <w:lang w:bidi="pl-PL"/>
        </w:rPr>
        <w:t>……..</w:t>
      </w:r>
      <w:r w:rsidRPr="0099513A">
        <w:rPr>
          <w:rFonts w:cs="Times New Roman"/>
          <w:szCs w:val="20"/>
          <w:lang w:bidi="pl-PL"/>
        </w:rPr>
        <w:tab/>
        <w:t>zł/t brutto)</w:t>
      </w:r>
      <w:r w:rsidR="001E5ACA">
        <w:rPr>
          <w:rFonts w:cs="Times New Roman"/>
          <w:szCs w:val="20"/>
          <w:lang w:bidi="pl-PL"/>
        </w:rPr>
        <w:t>,</w:t>
      </w:r>
    </w:p>
    <w:p w:rsidR="001E5ACA" w:rsidRPr="0099513A" w:rsidRDefault="001E5ACA" w:rsidP="00713590">
      <w:pPr>
        <w:tabs>
          <w:tab w:val="left" w:pos="709"/>
        </w:tabs>
        <w:spacing w:after="0"/>
        <w:ind w:left="709" w:hanging="283"/>
        <w:jc w:val="both"/>
        <w:rPr>
          <w:rFonts w:cs="Times New Roman"/>
          <w:szCs w:val="20"/>
          <w:lang w:bidi="pl-PL"/>
        </w:rPr>
      </w:pPr>
      <w:r>
        <w:rPr>
          <w:rFonts w:cs="Times New Roman"/>
          <w:szCs w:val="20"/>
          <w:lang w:bidi="pl-PL"/>
        </w:rPr>
        <w:t>b) cena jednostkowa za dostawę mieszanki kruszywa łamanego (frakcja 0-31,5 mm): …….. zł/t netto (……..zł/t brutto).</w:t>
      </w:r>
    </w:p>
    <w:p w:rsidR="0099513A" w:rsidRPr="0099513A" w:rsidRDefault="0099513A" w:rsidP="00713590">
      <w:pPr>
        <w:numPr>
          <w:ilvl w:val="0"/>
          <w:numId w:val="37"/>
        </w:numPr>
        <w:tabs>
          <w:tab w:val="clear" w:pos="720"/>
          <w:tab w:val="left" w:pos="360"/>
          <w:tab w:val="num" w:pos="426"/>
        </w:tabs>
        <w:spacing w:after="0"/>
        <w:ind w:left="426" w:hanging="426"/>
        <w:jc w:val="both"/>
        <w:rPr>
          <w:rFonts w:cs="Times New Roman"/>
          <w:szCs w:val="20"/>
          <w:lang w:bidi="pl-PL"/>
        </w:rPr>
      </w:pPr>
      <w:r w:rsidRPr="0099513A">
        <w:rPr>
          <w:rFonts w:cs="Times New Roman"/>
          <w:szCs w:val="20"/>
          <w:lang w:bidi="pl-PL"/>
        </w:rPr>
        <w:t>Ceny jednostkowe netto za wykonanie zamówienia nie mogą ulec zwiększeniu w okresie trwania umowy.</w:t>
      </w:r>
    </w:p>
    <w:p w:rsidR="0099513A" w:rsidRPr="0099513A" w:rsidRDefault="0099513A" w:rsidP="00713590">
      <w:pPr>
        <w:numPr>
          <w:ilvl w:val="0"/>
          <w:numId w:val="37"/>
        </w:numPr>
        <w:tabs>
          <w:tab w:val="clear" w:pos="720"/>
          <w:tab w:val="left" w:pos="360"/>
          <w:tab w:val="num" w:pos="426"/>
        </w:tabs>
        <w:spacing w:after="0"/>
        <w:ind w:left="426" w:hanging="426"/>
        <w:jc w:val="both"/>
        <w:rPr>
          <w:rFonts w:cs="Times New Roman"/>
          <w:szCs w:val="20"/>
          <w:lang w:bidi="pl-PL"/>
        </w:rPr>
      </w:pPr>
      <w:r w:rsidRPr="0099513A">
        <w:rPr>
          <w:rFonts w:cs="Times New Roman"/>
          <w:szCs w:val="20"/>
          <w:lang w:bidi="pl-PL"/>
        </w:rPr>
        <w:t>Zapłata za wykonane zamówienia nastąpi na podstawie faktur w term</w:t>
      </w:r>
      <w:r w:rsidR="006E2643">
        <w:rPr>
          <w:rFonts w:cs="Times New Roman"/>
          <w:szCs w:val="20"/>
          <w:lang w:bidi="pl-PL"/>
        </w:rPr>
        <w:t>inie ……… dni od daty dostarczenia faktury Zamawiającemu</w:t>
      </w:r>
      <w:r w:rsidRPr="0099513A">
        <w:rPr>
          <w:rFonts w:cs="Times New Roman"/>
          <w:szCs w:val="20"/>
          <w:lang w:bidi="pl-PL"/>
        </w:rPr>
        <w:t xml:space="preserve">. </w:t>
      </w:r>
    </w:p>
    <w:p w:rsidR="0099513A" w:rsidRPr="0099513A" w:rsidRDefault="0099513A" w:rsidP="00713590">
      <w:pPr>
        <w:numPr>
          <w:ilvl w:val="0"/>
          <w:numId w:val="37"/>
        </w:numPr>
        <w:tabs>
          <w:tab w:val="clear" w:pos="720"/>
          <w:tab w:val="num" w:pos="142"/>
          <w:tab w:val="left" w:pos="284"/>
        </w:tabs>
        <w:spacing w:after="0"/>
        <w:ind w:left="284" w:hanging="284"/>
        <w:jc w:val="both"/>
        <w:rPr>
          <w:rFonts w:cs="Times New Roman"/>
          <w:szCs w:val="20"/>
          <w:lang w:bidi="pl-PL"/>
        </w:rPr>
      </w:pPr>
      <w:r w:rsidRPr="0099513A">
        <w:rPr>
          <w:rFonts w:cs="Times New Roman"/>
          <w:szCs w:val="20"/>
          <w:lang w:bidi="pl-PL"/>
        </w:rPr>
        <w:lastRenderedPageBreak/>
        <w:t>Każda faktura powinna zawierać odniesienie do niniejszej umowy, zawie</w:t>
      </w:r>
      <w:r w:rsidR="002561A2">
        <w:rPr>
          <w:rFonts w:cs="Times New Roman"/>
          <w:szCs w:val="20"/>
          <w:lang w:bidi="pl-PL"/>
        </w:rPr>
        <w:t xml:space="preserve">rać opis wykonanego zamówienia. </w:t>
      </w:r>
      <w:r w:rsidRPr="0099513A">
        <w:rPr>
          <w:rFonts w:cs="Times New Roman"/>
          <w:szCs w:val="20"/>
          <w:lang w:bidi="pl-PL"/>
        </w:rPr>
        <w:t>Faktury muszą zawierać następujące dane:</w:t>
      </w:r>
    </w:p>
    <w:p w:rsidR="0099513A" w:rsidRPr="0099513A" w:rsidRDefault="0099513A" w:rsidP="00713590">
      <w:pPr>
        <w:tabs>
          <w:tab w:val="left" w:pos="426"/>
        </w:tabs>
        <w:spacing w:after="0"/>
        <w:ind w:left="426"/>
        <w:jc w:val="both"/>
        <w:rPr>
          <w:rFonts w:cs="Times New Roman"/>
          <w:szCs w:val="20"/>
          <w:lang w:bidi="pl-PL"/>
        </w:rPr>
      </w:pPr>
      <w:r w:rsidRPr="0099513A">
        <w:rPr>
          <w:rFonts w:cs="Times New Roman"/>
          <w:szCs w:val="20"/>
          <w:lang w:bidi="pl-PL"/>
        </w:rPr>
        <w:t xml:space="preserve">Nabywca: </w:t>
      </w:r>
      <w:r w:rsidR="00252D8F" w:rsidRPr="00252D8F">
        <w:rPr>
          <w:rFonts w:cs="Times New Roman"/>
          <w:b/>
          <w:szCs w:val="20"/>
          <w:lang w:bidi="pl-PL"/>
        </w:rPr>
        <w:t>Gmina Radziłów, ul. Plac 500-lecia 14, 19-213 Radziłów, NIP: 719-154-40-50</w:t>
      </w:r>
    </w:p>
    <w:p w:rsidR="0099513A" w:rsidRPr="0099513A" w:rsidRDefault="0099513A" w:rsidP="00713590">
      <w:pPr>
        <w:tabs>
          <w:tab w:val="left" w:pos="426"/>
        </w:tabs>
        <w:spacing w:after="0"/>
        <w:ind w:left="426"/>
        <w:jc w:val="both"/>
        <w:rPr>
          <w:rFonts w:cs="Times New Roman"/>
          <w:szCs w:val="20"/>
          <w:lang w:bidi="pl-PL"/>
        </w:rPr>
      </w:pPr>
      <w:r w:rsidRPr="0099513A">
        <w:rPr>
          <w:rFonts w:cs="Times New Roman"/>
          <w:szCs w:val="20"/>
          <w:lang w:bidi="pl-PL"/>
        </w:rPr>
        <w:t xml:space="preserve">Odbiorca/płatnik: Urząd </w:t>
      </w:r>
      <w:r w:rsidR="00252D8F" w:rsidRPr="00252D8F">
        <w:rPr>
          <w:rFonts w:cs="Times New Roman"/>
          <w:szCs w:val="20"/>
          <w:lang w:bidi="pl-PL"/>
        </w:rPr>
        <w:t>Gmin</w:t>
      </w:r>
      <w:r w:rsidR="00252D8F">
        <w:rPr>
          <w:rFonts w:cs="Times New Roman"/>
          <w:szCs w:val="20"/>
          <w:lang w:bidi="pl-PL"/>
        </w:rPr>
        <w:t>y</w:t>
      </w:r>
      <w:r w:rsidR="00252D8F" w:rsidRPr="00252D8F">
        <w:rPr>
          <w:rFonts w:cs="Times New Roman"/>
          <w:szCs w:val="20"/>
          <w:lang w:bidi="pl-PL"/>
        </w:rPr>
        <w:t xml:space="preserve"> Radziłów, ul. Plac 500-lecia 14, 19-213 Radziłów</w:t>
      </w:r>
    </w:p>
    <w:p w:rsidR="0099513A" w:rsidRPr="0099513A" w:rsidRDefault="0099513A" w:rsidP="00713590">
      <w:pPr>
        <w:numPr>
          <w:ilvl w:val="0"/>
          <w:numId w:val="37"/>
        </w:numPr>
        <w:tabs>
          <w:tab w:val="clear" w:pos="720"/>
          <w:tab w:val="left" w:pos="360"/>
          <w:tab w:val="num" w:pos="426"/>
        </w:tabs>
        <w:spacing w:after="0"/>
        <w:ind w:left="426" w:hanging="426"/>
        <w:jc w:val="both"/>
        <w:rPr>
          <w:rFonts w:cs="Times New Roman"/>
          <w:szCs w:val="20"/>
          <w:lang w:bidi="pl-PL"/>
        </w:rPr>
      </w:pPr>
      <w:r w:rsidRPr="0099513A">
        <w:rPr>
          <w:rFonts w:cs="Times New Roman"/>
          <w:szCs w:val="20"/>
          <w:lang w:bidi="pl-PL"/>
        </w:rPr>
        <w:t>Wykonawca będzie wystawiał faktury po wykonaniu partii dostawy materiału. Podstawą wystawienia faktur jest dokument potwierdzający odbiór partii zamówienia, o którym mowa w § 1 ust. 3 umowy.</w:t>
      </w:r>
    </w:p>
    <w:p w:rsidR="0099513A" w:rsidRDefault="0099513A" w:rsidP="00713590">
      <w:pPr>
        <w:numPr>
          <w:ilvl w:val="0"/>
          <w:numId w:val="37"/>
        </w:numPr>
        <w:tabs>
          <w:tab w:val="clear" w:pos="720"/>
          <w:tab w:val="left" w:pos="360"/>
          <w:tab w:val="num" w:pos="426"/>
        </w:tabs>
        <w:spacing w:after="0"/>
        <w:ind w:left="426" w:hanging="426"/>
        <w:jc w:val="both"/>
        <w:rPr>
          <w:rFonts w:cs="Times New Roman"/>
          <w:szCs w:val="20"/>
          <w:lang w:bidi="pl-PL"/>
        </w:rPr>
      </w:pPr>
      <w:r w:rsidRPr="0099513A">
        <w:rPr>
          <w:rFonts w:cs="Times New Roman"/>
          <w:szCs w:val="20"/>
          <w:lang w:bidi="pl-PL"/>
        </w:rPr>
        <w:t>Cena jednostkowa zawiera wszystkie koszty niezbędne do całkowitego i efektywnego wykonania zamówienia, w tym koszty pozyskania żwiru, koszty oznakowania i utrzymania pojazdów, koszty kierowców, koszty ubezpieczenia.</w:t>
      </w:r>
      <w:r w:rsidR="007938ED">
        <w:rPr>
          <w:rFonts w:cs="Times New Roman"/>
          <w:szCs w:val="20"/>
          <w:lang w:bidi="pl-PL"/>
        </w:rPr>
        <w:t xml:space="preserve"> </w:t>
      </w:r>
    </w:p>
    <w:p w:rsidR="007938ED" w:rsidRPr="0099513A" w:rsidRDefault="007938ED" w:rsidP="00713590">
      <w:pPr>
        <w:numPr>
          <w:ilvl w:val="0"/>
          <w:numId w:val="37"/>
        </w:numPr>
        <w:tabs>
          <w:tab w:val="clear" w:pos="720"/>
          <w:tab w:val="left" w:pos="360"/>
          <w:tab w:val="num" w:pos="426"/>
        </w:tabs>
        <w:spacing w:after="0"/>
        <w:ind w:left="426" w:hanging="426"/>
        <w:jc w:val="both"/>
        <w:rPr>
          <w:rFonts w:cs="Times New Roman"/>
          <w:szCs w:val="20"/>
          <w:lang w:bidi="pl-PL"/>
        </w:rPr>
      </w:pPr>
      <w:r w:rsidRPr="002E4354">
        <w:rPr>
          <w:rFonts w:cs="Times New Roman"/>
          <w:szCs w:val="20"/>
          <w:lang w:bidi="pl-PL"/>
        </w:rPr>
        <w:t>Numer rachunku, na który zostanie dokonana zapłata wynagrodzenia musi się znajdować w wykazie, o którym mowa w art. 96b ustawy o podatku od towarów i usług. W przypadku, gdy numer rachunku nie znajduje się w powyższym wykazie termin płatności wynagrodzenia rozpoczyna swój bieg od dnia jego umieszczenia w wykazie. W przypadku dokonania płatności na rachunek nie ujęty w wykazie wykonawca jest odpowiedzialny za wynikającą stąd szkodę.</w:t>
      </w:r>
    </w:p>
    <w:p w:rsidR="00B34C4C" w:rsidRPr="007F377E" w:rsidRDefault="00A918C2" w:rsidP="00B34C4C">
      <w:pPr>
        <w:spacing w:before="120" w:after="0" w:line="240" w:lineRule="auto"/>
        <w:ind w:left="182" w:hanging="40"/>
        <w:jc w:val="center"/>
        <w:rPr>
          <w:rFonts w:cs="Times New Roman"/>
          <w:b/>
          <w:szCs w:val="20"/>
        </w:rPr>
      </w:pPr>
      <w:r w:rsidRPr="007F377E">
        <w:rPr>
          <w:rFonts w:cs="Times New Roman"/>
          <w:b/>
          <w:szCs w:val="20"/>
        </w:rPr>
        <w:t xml:space="preserve">§ </w:t>
      </w:r>
      <w:r w:rsidR="009E145D">
        <w:rPr>
          <w:rFonts w:cs="Times New Roman"/>
          <w:b/>
          <w:szCs w:val="20"/>
        </w:rPr>
        <w:t>4</w:t>
      </w:r>
    </w:p>
    <w:p w:rsidR="00B34C4C" w:rsidRPr="007F377E" w:rsidRDefault="007F377E" w:rsidP="00B34C4C">
      <w:pPr>
        <w:spacing w:before="120" w:after="0" w:line="240" w:lineRule="auto"/>
        <w:jc w:val="center"/>
        <w:rPr>
          <w:rFonts w:cs="Times New Roman"/>
          <w:b/>
          <w:kern w:val="1"/>
          <w:szCs w:val="20"/>
        </w:rPr>
      </w:pPr>
      <w:r w:rsidRPr="007F377E">
        <w:rPr>
          <w:rFonts w:cs="Times New Roman"/>
          <w:b/>
          <w:kern w:val="1"/>
          <w:szCs w:val="20"/>
        </w:rPr>
        <w:t>Osoby do kontaktów</w:t>
      </w:r>
    </w:p>
    <w:p w:rsidR="007F377E" w:rsidRDefault="007F377E" w:rsidP="009E145D">
      <w:pPr>
        <w:suppressAutoHyphens/>
        <w:spacing w:before="120"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Strony wyznaczają osoby do kontaktowania się w sprawach realizacji niniejszej umowy:</w:t>
      </w:r>
    </w:p>
    <w:p w:rsidR="007F377E" w:rsidRDefault="007F377E" w:rsidP="007F377E">
      <w:pPr>
        <w:suppressAutoHyphens/>
        <w:spacing w:before="120" w:after="0"/>
        <w:ind w:left="357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a) przedstawicielem Wykonawcy będzie ……………….</w:t>
      </w:r>
    </w:p>
    <w:p w:rsidR="007F377E" w:rsidRDefault="007F377E" w:rsidP="007F377E">
      <w:pPr>
        <w:suppressAutoHyphens/>
        <w:spacing w:before="120" w:after="0"/>
        <w:ind w:left="357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b) przedstawicielem Zamawiającego będzie Krzysztof Roman, tel. 86 273 71 20</w:t>
      </w:r>
      <w:r w:rsidR="009E145D">
        <w:rPr>
          <w:rFonts w:cs="Times New Roman"/>
          <w:szCs w:val="20"/>
        </w:rPr>
        <w:t>, roman@gminaradzilow.pl</w:t>
      </w:r>
    </w:p>
    <w:p w:rsidR="00FE1E63" w:rsidRDefault="00FE1E63" w:rsidP="00A918C2">
      <w:pPr>
        <w:pStyle w:val="Tekstpodstawowy"/>
        <w:widowControl w:val="0"/>
        <w:autoSpaceDE w:val="0"/>
        <w:spacing w:before="120" w:after="0" w:line="240" w:lineRule="auto"/>
        <w:jc w:val="center"/>
        <w:rPr>
          <w:rFonts w:cs="Times New Roman"/>
          <w:b/>
          <w:sz w:val="24"/>
          <w:szCs w:val="24"/>
        </w:rPr>
      </w:pPr>
    </w:p>
    <w:p w:rsidR="00B34C4C" w:rsidRPr="002405F5" w:rsidRDefault="00113B7E" w:rsidP="00A918C2">
      <w:pPr>
        <w:pStyle w:val="Tekstpodstawowy"/>
        <w:widowControl w:val="0"/>
        <w:autoSpaceDE w:val="0"/>
        <w:spacing w:before="120" w:after="0" w:line="240" w:lineRule="auto"/>
        <w:jc w:val="center"/>
        <w:rPr>
          <w:rFonts w:cs="Times New Roman"/>
          <w:b/>
          <w:bCs/>
          <w:szCs w:val="20"/>
        </w:rPr>
      </w:pPr>
      <w:r>
        <w:rPr>
          <w:rFonts w:cs="Times New Roman"/>
          <w:b/>
          <w:szCs w:val="20"/>
        </w:rPr>
        <w:t>§ 5</w:t>
      </w:r>
    </w:p>
    <w:p w:rsidR="00B34C4C" w:rsidRPr="002405F5" w:rsidRDefault="00B34C4C" w:rsidP="00B34C4C">
      <w:pPr>
        <w:spacing w:before="120" w:after="0" w:line="240" w:lineRule="auto"/>
        <w:jc w:val="center"/>
        <w:rPr>
          <w:rFonts w:cs="Times New Roman"/>
          <w:b/>
          <w:kern w:val="1"/>
          <w:szCs w:val="20"/>
        </w:rPr>
      </w:pPr>
      <w:r w:rsidRPr="002405F5">
        <w:rPr>
          <w:rFonts w:cs="Times New Roman"/>
          <w:b/>
          <w:kern w:val="1"/>
          <w:szCs w:val="20"/>
        </w:rPr>
        <w:t>Podwykonawstwo</w:t>
      </w:r>
    </w:p>
    <w:p w:rsidR="00B34C4C" w:rsidRPr="00FE7F39" w:rsidRDefault="00B34C4C" w:rsidP="00E05F5A">
      <w:pPr>
        <w:widowControl w:val="0"/>
        <w:numPr>
          <w:ilvl w:val="0"/>
          <w:numId w:val="29"/>
        </w:numPr>
        <w:spacing w:after="0"/>
        <w:ind w:left="426" w:hanging="426"/>
        <w:jc w:val="both"/>
        <w:rPr>
          <w:rFonts w:cs="Times New Roman"/>
          <w:i/>
          <w:szCs w:val="20"/>
        </w:rPr>
      </w:pPr>
      <w:r w:rsidRPr="00FE7F39">
        <w:rPr>
          <w:rFonts w:cs="Times New Roman"/>
          <w:szCs w:val="20"/>
        </w:rPr>
        <w:t xml:space="preserve">Wykonawca zamierza powierzyć Podwykonawcom wykonanie </w:t>
      </w:r>
      <w:r w:rsidRPr="00FE7F39">
        <w:rPr>
          <w:rFonts w:cs="Times New Roman"/>
          <w:iCs/>
          <w:szCs w:val="20"/>
        </w:rPr>
        <w:t xml:space="preserve">prac będących przedmiotem umowy </w:t>
      </w:r>
      <w:r w:rsidRPr="00FE7F39">
        <w:rPr>
          <w:rFonts w:cs="Times New Roman"/>
          <w:szCs w:val="20"/>
        </w:rPr>
        <w:t>w części dotyczącej …………………………………………………….</w:t>
      </w:r>
    </w:p>
    <w:p w:rsidR="00B34C4C" w:rsidRPr="00FE7F39" w:rsidRDefault="00B34C4C" w:rsidP="00E05F5A">
      <w:pPr>
        <w:numPr>
          <w:ilvl w:val="0"/>
          <w:numId w:val="29"/>
        </w:numPr>
        <w:spacing w:after="0"/>
        <w:ind w:left="426" w:hanging="426"/>
        <w:jc w:val="both"/>
        <w:rPr>
          <w:rFonts w:cs="Times New Roman"/>
          <w:szCs w:val="20"/>
        </w:rPr>
      </w:pPr>
      <w:r w:rsidRPr="00FE7F39">
        <w:rPr>
          <w:rFonts w:cs="Times New Roman"/>
          <w:szCs w:val="20"/>
        </w:rPr>
        <w:t xml:space="preserve">Wykonawca </w:t>
      </w:r>
      <w:r w:rsidRPr="00FE7F39">
        <w:rPr>
          <w:rFonts w:cs="Times New Roman"/>
          <w:bCs/>
          <w:szCs w:val="20"/>
        </w:rPr>
        <w:t>ponosi wobec Zamawiającego całkowitą odpowiedzialność za działania lub zaniechania Podwykonawców, dalszych Podwykonawców, ich przedstawicieli lub pracowników jak za własne działania lub zaniechania.</w:t>
      </w:r>
    </w:p>
    <w:p w:rsidR="00B34C4C" w:rsidRPr="005C1107" w:rsidRDefault="00113B7E" w:rsidP="00B34C4C">
      <w:pPr>
        <w:spacing w:before="120" w:after="0" w:line="240" w:lineRule="auto"/>
        <w:ind w:left="182" w:hanging="40"/>
        <w:jc w:val="center"/>
        <w:rPr>
          <w:rFonts w:cs="Times New Roman"/>
          <w:b/>
          <w:bCs/>
          <w:szCs w:val="20"/>
        </w:rPr>
      </w:pPr>
      <w:r>
        <w:rPr>
          <w:rFonts w:cs="Times New Roman"/>
          <w:b/>
          <w:bCs/>
          <w:szCs w:val="20"/>
        </w:rPr>
        <w:t>§ 6</w:t>
      </w:r>
    </w:p>
    <w:p w:rsidR="00B34C4C" w:rsidRPr="005C1107" w:rsidRDefault="00B34C4C" w:rsidP="00B34C4C">
      <w:pPr>
        <w:spacing w:before="120" w:after="0" w:line="240" w:lineRule="auto"/>
        <w:jc w:val="center"/>
        <w:rPr>
          <w:rFonts w:cs="Times New Roman"/>
          <w:b/>
          <w:kern w:val="1"/>
          <w:szCs w:val="20"/>
        </w:rPr>
      </w:pPr>
      <w:r w:rsidRPr="005C1107">
        <w:rPr>
          <w:rFonts w:cs="Times New Roman"/>
          <w:b/>
          <w:kern w:val="1"/>
          <w:szCs w:val="20"/>
        </w:rPr>
        <w:t>Odstąpienie od Umowy</w:t>
      </w:r>
    </w:p>
    <w:p w:rsidR="005C1107" w:rsidRPr="005C1107" w:rsidRDefault="005C1107" w:rsidP="00E05F5A">
      <w:pPr>
        <w:numPr>
          <w:ilvl w:val="0"/>
          <w:numId w:val="25"/>
        </w:numPr>
        <w:suppressAutoHyphens/>
        <w:spacing w:after="0"/>
        <w:jc w:val="both"/>
        <w:rPr>
          <w:rFonts w:cs="Times New Roman"/>
          <w:szCs w:val="20"/>
          <w:lang w:bidi="pl-PL"/>
        </w:rPr>
      </w:pPr>
      <w:r w:rsidRPr="005C1107">
        <w:rPr>
          <w:rFonts w:cs="Times New Roman"/>
          <w:szCs w:val="20"/>
          <w:lang w:bidi="pl-PL"/>
        </w:rPr>
        <w:t>Zamawiający dopuszcza możliwość odstąpienia od umowy w przypadku wystąpienia siły wyższej.</w:t>
      </w:r>
      <w:r w:rsidR="009C0DD8">
        <w:rPr>
          <w:rFonts w:cs="Times New Roman"/>
          <w:szCs w:val="20"/>
          <w:lang w:bidi="pl-PL"/>
        </w:rPr>
        <w:t xml:space="preserve"> Odstąpienie nastąpi w ciągu 30</w:t>
      </w:r>
      <w:r w:rsidR="00BD3ECE">
        <w:rPr>
          <w:rFonts w:cs="Times New Roman"/>
          <w:szCs w:val="20"/>
          <w:lang w:bidi="pl-PL"/>
        </w:rPr>
        <w:t xml:space="preserve"> </w:t>
      </w:r>
      <w:r w:rsidR="009C0DD8">
        <w:rPr>
          <w:rFonts w:cs="Times New Roman"/>
          <w:szCs w:val="20"/>
          <w:lang w:bidi="pl-PL"/>
        </w:rPr>
        <w:t>dni od takiego zdarzenia.</w:t>
      </w:r>
    </w:p>
    <w:p w:rsidR="005C1107" w:rsidRPr="005C1107" w:rsidRDefault="005C1107" w:rsidP="00E05F5A">
      <w:pPr>
        <w:numPr>
          <w:ilvl w:val="0"/>
          <w:numId w:val="25"/>
        </w:numPr>
        <w:suppressAutoHyphens/>
        <w:spacing w:after="0"/>
        <w:jc w:val="both"/>
        <w:rPr>
          <w:rFonts w:cs="Times New Roman"/>
          <w:szCs w:val="20"/>
          <w:lang w:bidi="pl-PL"/>
        </w:rPr>
      </w:pPr>
      <w:r w:rsidRPr="005C1107">
        <w:rPr>
          <w:rFonts w:cs="Times New Roman"/>
          <w:szCs w:val="20"/>
          <w:lang w:bidi="pl-PL"/>
        </w:rPr>
        <w:t>Zamawiający ma p</w:t>
      </w:r>
      <w:r w:rsidR="0057205B">
        <w:rPr>
          <w:rFonts w:cs="Times New Roman"/>
          <w:szCs w:val="20"/>
          <w:lang w:bidi="pl-PL"/>
        </w:rPr>
        <w:t>rawo odstąpić od umowy, jeżeli w</w:t>
      </w:r>
      <w:r w:rsidRPr="005C1107">
        <w:rPr>
          <w:rFonts w:cs="Times New Roman"/>
          <w:szCs w:val="20"/>
          <w:lang w:bidi="pl-PL"/>
        </w:rPr>
        <w:t>ykonanie umowy nie leży w interesie publicznym, czego nie można było przewidzieć w chwili zawarcia umowy, Zamawiający może odstąpić od umowy w terminie 30 dni od powzięcia wiadomości o tych okolicznościach. W takim przypadku Wykonawca może żądać jedynie wynagrodzenia należnego mu z tytułu wykonania zrealizowanej części umowy.</w:t>
      </w:r>
    </w:p>
    <w:p w:rsidR="005C1107" w:rsidRPr="005C1107" w:rsidRDefault="005C1107" w:rsidP="00E05F5A">
      <w:pPr>
        <w:numPr>
          <w:ilvl w:val="0"/>
          <w:numId w:val="25"/>
        </w:numPr>
        <w:suppressAutoHyphens/>
        <w:spacing w:after="0"/>
        <w:jc w:val="both"/>
        <w:rPr>
          <w:rFonts w:cs="Times New Roman"/>
          <w:szCs w:val="20"/>
          <w:lang w:bidi="pl-PL"/>
        </w:rPr>
      </w:pPr>
      <w:r w:rsidRPr="005C1107">
        <w:rPr>
          <w:rFonts w:cs="Times New Roman"/>
          <w:szCs w:val="20"/>
          <w:lang w:bidi="pl-PL"/>
        </w:rPr>
        <w:t>Zamawiający zastrzega sobie prawo do odstąpienia od umowy w przypadku, gdy co najmniej dwa razy Wykonawca dopuścił się następujących naruszeń:</w:t>
      </w:r>
    </w:p>
    <w:p w:rsidR="005C1107" w:rsidRPr="005C1107" w:rsidRDefault="005C1107" w:rsidP="00E05F5A">
      <w:pPr>
        <w:suppressAutoHyphens/>
        <w:spacing w:after="0"/>
        <w:ind w:left="360"/>
        <w:jc w:val="both"/>
        <w:rPr>
          <w:rFonts w:cs="Times New Roman"/>
          <w:szCs w:val="20"/>
          <w:lang w:bidi="pl-PL"/>
        </w:rPr>
      </w:pPr>
      <w:r>
        <w:rPr>
          <w:rFonts w:cs="Times New Roman"/>
          <w:szCs w:val="20"/>
          <w:lang w:bidi="pl-PL"/>
        </w:rPr>
        <w:t xml:space="preserve">a) </w:t>
      </w:r>
      <w:r w:rsidRPr="005C1107">
        <w:rPr>
          <w:rFonts w:cs="Times New Roman"/>
          <w:szCs w:val="20"/>
          <w:lang w:bidi="pl-PL"/>
        </w:rPr>
        <w:t>dostarczenie materiału nieodpowiadającego wymaganiom</w:t>
      </w:r>
      <w:r w:rsidR="009C0DD8">
        <w:rPr>
          <w:rFonts w:cs="Times New Roman"/>
          <w:szCs w:val="20"/>
          <w:lang w:bidi="pl-PL"/>
        </w:rPr>
        <w:t xml:space="preserve"> Zamawiającego określonym w § 1,</w:t>
      </w:r>
    </w:p>
    <w:p w:rsidR="005C1107" w:rsidRDefault="005C1107" w:rsidP="00E05F5A">
      <w:pPr>
        <w:suppressAutoHyphens/>
        <w:spacing w:after="0"/>
        <w:ind w:left="360"/>
        <w:jc w:val="both"/>
        <w:rPr>
          <w:rFonts w:cs="Times New Roman"/>
          <w:szCs w:val="20"/>
          <w:lang w:bidi="pl-PL"/>
        </w:rPr>
      </w:pPr>
      <w:r>
        <w:rPr>
          <w:rFonts w:cs="Times New Roman"/>
          <w:szCs w:val="20"/>
          <w:lang w:bidi="pl-PL"/>
        </w:rPr>
        <w:t xml:space="preserve">b) </w:t>
      </w:r>
      <w:r w:rsidRPr="005C1107">
        <w:rPr>
          <w:rFonts w:cs="Times New Roman"/>
          <w:szCs w:val="20"/>
          <w:lang w:bidi="pl-PL"/>
        </w:rPr>
        <w:t>wykonanie dostawy partii materiału z przekroczeniem terminu wyznaczonego przez Zamawiającego.</w:t>
      </w:r>
    </w:p>
    <w:p w:rsidR="009C0DD8" w:rsidRPr="005C1107" w:rsidRDefault="009C0DD8" w:rsidP="00E05F5A">
      <w:pPr>
        <w:suppressAutoHyphens/>
        <w:spacing w:after="0"/>
        <w:ind w:left="360"/>
        <w:jc w:val="both"/>
        <w:rPr>
          <w:rFonts w:cs="Times New Roman"/>
          <w:szCs w:val="20"/>
          <w:lang w:bidi="pl-PL"/>
        </w:rPr>
      </w:pPr>
      <w:r>
        <w:rPr>
          <w:rFonts w:cs="Times New Roman"/>
          <w:szCs w:val="20"/>
          <w:lang w:bidi="pl-PL"/>
        </w:rPr>
        <w:t>Odstąpienie nastąpi w ciągu 30 dni od zaistnienia drugiego naruszenia.</w:t>
      </w:r>
    </w:p>
    <w:p w:rsidR="005C1107" w:rsidRPr="005C1107" w:rsidRDefault="005C1107" w:rsidP="00E05F5A">
      <w:pPr>
        <w:numPr>
          <w:ilvl w:val="0"/>
          <w:numId w:val="25"/>
        </w:numPr>
        <w:suppressAutoHyphens/>
        <w:spacing w:after="0"/>
        <w:jc w:val="both"/>
        <w:rPr>
          <w:rFonts w:cs="Times New Roman"/>
          <w:szCs w:val="20"/>
          <w:lang w:bidi="pl-PL"/>
        </w:rPr>
      </w:pPr>
      <w:r w:rsidRPr="005C1107">
        <w:rPr>
          <w:rFonts w:cs="Times New Roman"/>
          <w:szCs w:val="20"/>
          <w:lang w:bidi="pl-PL"/>
        </w:rPr>
        <w:t>W przypadku odstąpienia od umowy skutki odstąpienia nastąpią na przyszłość - od dnia skutecznego złożenia oświadczenia o odstąpieniu od umowy i nie dotyczą takich postanowień umownych jak kary umowne i prawo żądania odszkodowania za niewykonanie lub nienależyte wykonanie umowy.</w:t>
      </w:r>
    </w:p>
    <w:p w:rsidR="00343AE0" w:rsidRDefault="00343AE0" w:rsidP="00B34C4C">
      <w:pPr>
        <w:spacing w:before="120" w:after="0" w:line="240" w:lineRule="auto"/>
        <w:ind w:left="182" w:hanging="40"/>
        <w:jc w:val="center"/>
        <w:rPr>
          <w:rFonts w:cs="Times New Roman"/>
          <w:b/>
          <w:sz w:val="24"/>
          <w:szCs w:val="24"/>
        </w:rPr>
      </w:pPr>
    </w:p>
    <w:p w:rsidR="00B34C4C" w:rsidRPr="00C316CF" w:rsidRDefault="00F20F81" w:rsidP="00C316CF">
      <w:pPr>
        <w:spacing w:after="0" w:line="240" w:lineRule="auto"/>
        <w:ind w:left="182" w:hanging="40"/>
        <w:jc w:val="center"/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t>§ 7</w:t>
      </w:r>
    </w:p>
    <w:p w:rsidR="00B34C4C" w:rsidRPr="00C316CF" w:rsidRDefault="00B34C4C" w:rsidP="00C316CF">
      <w:pPr>
        <w:spacing w:after="0" w:line="240" w:lineRule="auto"/>
        <w:jc w:val="center"/>
        <w:rPr>
          <w:rFonts w:cs="Times New Roman"/>
          <w:b/>
          <w:kern w:val="1"/>
          <w:szCs w:val="20"/>
        </w:rPr>
      </w:pPr>
      <w:r w:rsidRPr="00C316CF">
        <w:rPr>
          <w:rFonts w:cs="Times New Roman"/>
          <w:b/>
          <w:kern w:val="1"/>
          <w:szCs w:val="20"/>
        </w:rPr>
        <w:t xml:space="preserve">Kary umowne </w:t>
      </w:r>
    </w:p>
    <w:p w:rsidR="00390A46" w:rsidRPr="00390A46" w:rsidRDefault="00390A46" w:rsidP="00E05F5A">
      <w:pPr>
        <w:pStyle w:val="Tekstpodstawowy21"/>
        <w:widowControl w:val="0"/>
        <w:numPr>
          <w:ilvl w:val="0"/>
          <w:numId w:val="17"/>
        </w:numPr>
        <w:suppressAutoHyphens/>
        <w:spacing w:line="276" w:lineRule="auto"/>
        <w:jc w:val="both"/>
        <w:rPr>
          <w:rFonts w:ascii="Times New Roman" w:hAnsi="Times New Roman"/>
          <w:sz w:val="20"/>
        </w:rPr>
      </w:pPr>
      <w:r w:rsidRPr="00390A46">
        <w:rPr>
          <w:rFonts w:ascii="Times New Roman" w:hAnsi="Times New Roman"/>
          <w:sz w:val="20"/>
        </w:rPr>
        <w:t>Zamawiający może żądać od Wykonawcy kary za odstąpienie od umowy z przyczyn leżących po stronie Wykonawcy - w wysokości</w:t>
      </w:r>
      <w:r w:rsidR="00F20F81">
        <w:rPr>
          <w:rFonts w:ascii="Times New Roman" w:hAnsi="Times New Roman"/>
          <w:sz w:val="20"/>
        </w:rPr>
        <w:t xml:space="preserve"> 10% ceny brutto ustalonej w § 3</w:t>
      </w:r>
      <w:r w:rsidRPr="00390A46">
        <w:rPr>
          <w:rFonts w:ascii="Times New Roman" w:hAnsi="Times New Roman"/>
          <w:sz w:val="20"/>
        </w:rPr>
        <w:t xml:space="preserve"> ust. 1 umowy.</w:t>
      </w:r>
    </w:p>
    <w:p w:rsidR="00390A46" w:rsidRPr="00390A46" w:rsidRDefault="00390A46" w:rsidP="00E05F5A">
      <w:pPr>
        <w:pStyle w:val="Tekstpodstawowy21"/>
        <w:widowControl w:val="0"/>
        <w:numPr>
          <w:ilvl w:val="0"/>
          <w:numId w:val="17"/>
        </w:numPr>
        <w:suppressAutoHyphens/>
        <w:spacing w:line="276" w:lineRule="auto"/>
        <w:jc w:val="both"/>
        <w:rPr>
          <w:rFonts w:ascii="Times New Roman" w:hAnsi="Times New Roman"/>
          <w:sz w:val="20"/>
        </w:rPr>
      </w:pPr>
      <w:r w:rsidRPr="00390A46">
        <w:rPr>
          <w:rFonts w:ascii="Times New Roman" w:hAnsi="Times New Roman"/>
          <w:sz w:val="20"/>
        </w:rPr>
        <w:lastRenderedPageBreak/>
        <w:t>Wykonawca może żądać od Zamawiającego kary umownej za odstąpienie od umowy z przyczyn leżących po stronie Zamawiającego - w wysokości</w:t>
      </w:r>
      <w:r w:rsidR="00F20F81">
        <w:rPr>
          <w:rFonts w:ascii="Times New Roman" w:hAnsi="Times New Roman"/>
          <w:sz w:val="20"/>
        </w:rPr>
        <w:t xml:space="preserve"> 10% ceny brutto ustalonej w § 3</w:t>
      </w:r>
      <w:r w:rsidRPr="00390A46">
        <w:rPr>
          <w:rFonts w:ascii="Times New Roman" w:hAnsi="Times New Roman"/>
          <w:sz w:val="20"/>
        </w:rPr>
        <w:t xml:space="preserve"> ust. 1, z wyjątkiem wystąpienia sy</w:t>
      </w:r>
      <w:r w:rsidR="00304FFE">
        <w:rPr>
          <w:rFonts w:ascii="Times New Roman" w:hAnsi="Times New Roman"/>
          <w:sz w:val="20"/>
        </w:rPr>
        <w:t>tuacji przedstawionej w §6 ust. 2</w:t>
      </w:r>
      <w:r w:rsidR="00F20F81">
        <w:rPr>
          <w:rFonts w:ascii="Times New Roman" w:hAnsi="Times New Roman"/>
          <w:sz w:val="20"/>
        </w:rPr>
        <w:t>.</w:t>
      </w:r>
    </w:p>
    <w:p w:rsidR="00390A46" w:rsidRPr="00390A46" w:rsidRDefault="00390A46" w:rsidP="00E05F5A">
      <w:pPr>
        <w:pStyle w:val="Tekstpodstawowy21"/>
        <w:widowControl w:val="0"/>
        <w:numPr>
          <w:ilvl w:val="0"/>
          <w:numId w:val="17"/>
        </w:numPr>
        <w:suppressAutoHyphens/>
        <w:spacing w:line="276" w:lineRule="auto"/>
        <w:jc w:val="both"/>
        <w:rPr>
          <w:rFonts w:ascii="Times New Roman" w:hAnsi="Times New Roman"/>
          <w:sz w:val="20"/>
        </w:rPr>
      </w:pPr>
      <w:r w:rsidRPr="00390A46">
        <w:rPr>
          <w:rFonts w:ascii="Times New Roman" w:hAnsi="Times New Roman"/>
          <w:sz w:val="20"/>
        </w:rPr>
        <w:t xml:space="preserve">Zamawiający może żądać od Wykonawcy kary za zwłokę </w:t>
      </w:r>
      <w:r w:rsidR="008E0BF3">
        <w:rPr>
          <w:rFonts w:ascii="Times New Roman" w:hAnsi="Times New Roman"/>
          <w:sz w:val="20"/>
        </w:rPr>
        <w:t>w dostawie kruszywa</w:t>
      </w:r>
      <w:r w:rsidR="008E0BF3" w:rsidRPr="00390A46">
        <w:rPr>
          <w:rFonts w:ascii="Times New Roman" w:hAnsi="Times New Roman"/>
          <w:sz w:val="20"/>
        </w:rPr>
        <w:t xml:space="preserve"> </w:t>
      </w:r>
      <w:r w:rsidRPr="00390A46">
        <w:rPr>
          <w:rFonts w:ascii="Times New Roman" w:hAnsi="Times New Roman"/>
          <w:sz w:val="20"/>
        </w:rPr>
        <w:t xml:space="preserve">w wysokości 0,1% ceny </w:t>
      </w:r>
      <w:r w:rsidR="00F20F81">
        <w:rPr>
          <w:rFonts w:ascii="Times New Roman" w:hAnsi="Times New Roman"/>
          <w:sz w:val="20"/>
        </w:rPr>
        <w:t>ofertowej brutto ustalonej w § 3</w:t>
      </w:r>
      <w:r w:rsidRPr="00390A46">
        <w:rPr>
          <w:rFonts w:ascii="Times New Roman" w:hAnsi="Times New Roman"/>
          <w:sz w:val="20"/>
        </w:rPr>
        <w:t xml:space="preserve"> ust. 1 za każdy dzień zwłoki - w </w:t>
      </w:r>
      <w:r w:rsidR="00227C9D">
        <w:rPr>
          <w:rFonts w:ascii="Times New Roman" w:hAnsi="Times New Roman"/>
          <w:sz w:val="20"/>
        </w:rPr>
        <w:t>przypadku wystąpienia zwłoki</w:t>
      </w:r>
      <w:r w:rsidRPr="00390A46">
        <w:rPr>
          <w:rFonts w:ascii="Times New Roman" w:hAnsi="Times New Roman"/>
          <w:sz w:val="20"/>
        </w:rPr>
        <w:t xml:space="preserve"> w realizacji zadania z przyczyn leżących po stronie Wykonawcy</w:t>
      </w:r>
      <w:r w:rsidR="008E0BF3">
        <w:rPr>
          <w:rFonts w:ascii="Times New Roman" w:hAnsi="Times New Roman"/>
          <w:sz w:val="20"/>
        </w:rPr>
        <w:t>.</w:t>
      </w:r>
    </w:p>
    <w:p w:rsidR="004A341F" w:rsidRPr="004A341F" w:rsidRDefault="00390A46" w:rsidP="00E05F5A">
      <w:pPr>
        <w:pStyle w:val="Tekstpodstawowy21"/>
        <w:widowControl w:val="0"/>
        <w:numPr>
          <w:ilvl w:val="0"/>
          <w:numId w:val="17"/>
        </w:numPr>
        <w:suppressAutoHyphens/>
        <w:spacing w:line="276" w:lineRule="auto"/>
        <w:jc w:val="both"/>
        <w:rPr>
          <w:rFonts w:ascii="Times New Roman" w:hAnsi="Times New Roman"/>
          <w:sz w:val="20"/>
        </w:rPr>
      </w:pPr>
      <w:r w:rsidRPr="00390A46">
        <w:rPr>
          <w:rFonts w:ascii="Times New Roman" w:hAnsi="Times New Roman"/>
          <w:sz w:val="20"/>
        </w:rPr>
        <w:t>Zamawiający może żądać od Wykonawcy kary za dostarczenie kruszywa nieodpowiadającego wymaganiom Zamawiającego określonym w § 1 ust. 1</w:t>
      </w:r>
      <w:r w:rsidR="00F20F81">
        <w:rPr>
          <w:rFonts w:ascii="Times New Roman" w:hAnsi="Times New Roman"/>
          <w:sz w:val="20"/>
        </w:rPr>
        <w:t>. lit. f)</w:t>
      </w:r>
      <w:bookmarkStart w:id="0" w:name="_GoBack"/>
      <w:bookmarkEnd w:id="0"/>
      <w:r w:rsidR="00F20F81">
        <w:rPr>
          <w:rFonts w:ascii="Times New Roman" w:hAnsi="Times New Roman"/>
          <w:sz w:val="20"/>
        </w:rPr>
        <w:t xml:space="preserve"> umowy - w wysokości 1</w:t>
      </w:r>
      <w:r w:rsidRPr="00390A46">
        <w:rPr>
          <w:rFonts w:ascii="Times New Roman" w:hAnsi="Times New Roman"/>
          <w:sz w:val="20"/>
        </w:rPr>
        <w:t xml:space="preserve">% ceny </w:t>
      </w:r>
      <w:r w:rsidR="00F20F81">
        <w:rPr>
          <w:rFonts w:ascii="Times New Roman" w:hAnsi="Times New Roman"/>
          <w:sz w:val="20"/>
        </w:rPr>
        <w:t>ofertowej brutto ustalonej w § 3</w:t>
      </w:r>
      <w:r w:rsidRPr="00390A46">
        <w:rPr>
          <w:rFonts w:ascii="Times New Roman" w:hAnsi="Times New Roman"/>
          <w:sz w:val="20"/>
        </w:rPr>
        <w:t xml:space="preserve"> ust. 1 za każdą wadliwą partię dostawy. Stwierdzenie niezgodności dostawy z wy</w:t>
      </w:r>
      <w:r w:rsidR="004A341F" w:rsidRPr="004A341F">
        <w:rPr>
          <w:rFonts w:ascii="Times New Roman" w:hAnsi="Times New Roman"/>
          <w:sz w:val="20"/>
        </w:rPr>
        <w:t>maganiami Zamawiającego będzie następować na podstawie wyników badań, o których mowa w</w:t>
      </w:r>
      <w:r w:rsidR="00F20F81">
        <w:rPr>
          <w:rFonts w:ascii="Times New Roman" w:hAnsi="Times New Roman"/>
          <w:sz w:val="20"/>
        </w:rPr>
        <w:t xml:space="preserve"> </w:t>
      </w:r>
      <w:r w:rsidR="004A341F" w:rsidRPr="004A341F">
        <w:rPr>
          <w:rFonts w:ascii="Times New Roman" w:hAnsi="Times New Roman"/>
          <w:sz w:val="20"/>
        </w:rPr>
        <w:t>§</w:t>
      </w:r>
      <w:r w:rsidR="004A341F">
        <w:rPr>
          <w:rFonts w:ascii="Times New Roman" w:hAnsi="Times New Roman"/>
          <w:sz w:val="20"/>
        </w:rPr>
        <w:t xml:space="preserve"> 1 ust, 1, lit, h) umowy.</w:t>
      </w:r>
    </w:p>
    <w:p w:rsidR="004A341F" w:rsidRPr="004A341F" w:rsidRDefault="004A341F" w:rsidP="00E05F5A">
      <w:pPr>
        <w:pStyle w:val="Tekstpodstawowy21"/>
        <w:widowControl w:val="0"/>
        <w:numPr>
          <w:ilvl w:val="0"/>
          <w:numId w:val="17"/>
        </w:numPr>
        <w:suppressAutoHyphens/>
        <w:spacing w:line="276" w:lineRule="auto"/>
        <w:jc w:val="both"/>
        <w:rPr>
          <w:rFonts w:ascii="Times New Roman" w:hAnsi="Times New Roman"/>
          <w:sz w:val="20"/>
        </w:rPr>
      </w:pPr>
      <w:r w:rsidRPr="004A341F">
        <w:rPr>
          <w:rFonts w:ascii="Times New Roman" w:hAnsi="Times New Roman"/>
          <w:sz w:val="20"/>
        </w:rPr>
        <w:t>Kary umow</w:t>
      </w:r>
      <w:r w:rsidR="00F20F81">
        <w:rPr>
          <w:rFonts w:ascii="Times New Roman" w:hAnsi="Times New Roman"/>
          <w:sz w:val="20"/>
        </w:rPr>
        <w:t>ne, o których mowa w ust. 3</w:t>
      </w:r>
      <w:r w:rsidRPr="004A341F">
        <w:rPr>
          <w:rFonts w:ascii="Times New Roman" w:hAnsi="Times New Roman"/>
          <w:sz w:val="20"/>
        </w:rPr>
        <w:t xml:space="preserve"> nie będą naliczane, jeżeli </w:t>
      </w:r>
      <w:r w:rsidR="00227C9D">
        <w:rPr>
          <w:rFonts w:ascii="Times New Roman" w:hAnsi="Times New Roman"/>
          <w:sz w:val="20"/>
        </w:rPr>
        <w:t xml:space="preserve">Wykonawca wykaże, że zwłoka </w:t>
      </w:r>
      <w:r w:rsidRPr="004A341F">
        <w:rPr>
          <w:rFonts w:ascii="Times New Roman" w:hAnsi="Times New Roman"/>
          <w:sz w:val="20"/>
        </w:rPr>
        <w:t>lub niewykonanie zadania zostało spowodowane działaniem sił wyższych. Przez siłę wyższą rozumie się wszelkie okoliczności i zdarzenia zewnętrzne, będące poza kontrolą strony, niemożliwe do przewidzenia, którym strona nie może zapobiec, ani też uniknąć. Za siłę wyższą uważa się w szczególności pożar, działania sił przyrody (huragany, powodzie itp.), nieprzejezdność dróg spowodowana warunkami zimowymi, zamieszki, strajki, akty terroryzmu.</w:t>
      </w:r>
    </w:p>
    <w:p w:rsidR="00667A72" w:rsidRPr="00667A72" w:rsidRDefault="00667A72" w:rsidP="00E05F5A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/>
          <w:szCs w:val="20"/>
        </w:rPr>
      </w:pPr>
      <w:r w:rsidRPr="00667A72">
        <w:rPr>
          <w:rFonts w:ascii="Times New Roman" w:hAnsi="Times New Roman"/>
          <w:szCs w:val="20"/>
        </w:rPr>
        <w:t>Łączna maksymalna wysokość kar umownych, któryc</w:t>
      </w:r>
      <w:r w:rsidR="009B7856">
        <w:rPr>
          <w:rFonts w:ascii="Times New Roman" w:hAnsi="Times New Roman"/>
          <w:szCs w:val="20"/>
        </w:rPr>
        <w:t>h mogą dochodzić strony wynosi 50</w:t>
      </w:r>
      <w:r w:rsidRPr="00667A72">
        <w:rPr>
          <w:rFonts w:ascii="Times New Roman" w:hAnsi="Times New Roman"/>
          <w:szCs w:val="20"/>
        </w:rPr>
        <w:t xml:space="preserve"> % ceny brutto ustalonej w § 3 ust. 1. </w:t>
      </w:r>
    </w:p>
    <w:p w:rsidR="004A341F" w:rsidRPr="004A341F" w:rsidRDefault="004A341F" w:rsidP="00E05F5A">
      <w:pPr>
        <w:pStyle w:val="Tekstpodstawowy21"/>
        <w:widowControl w:val="0"/>
        <w:numPr>
          <w:ilvl w:val="0"/>
          <w:numId w:val="17"/>
        </w:numPr>
        <w:suppressAutoHyphens/>
        <w:spacing w:line="276" w:lineRule="auto"/>
        <w:jc w:val="both"/>
        <w:rPr>
          <w:rFonts w:ascii="Times New Roman" w:hAnsi="Times New Roman"/>
          <w:sz w:val="20"/>
        </w:rPr>
      </w:pPr>
      <w:r w:rsidRPr="004A341F">
        <w:rPr>
          <w:rFonts w:ascii="Times New Roman" w:hAnsi="Times New Roman"/>
          <w:sz w:val="20"/>
        </w:rPr>
        <w:t>Termin zapłaty kary umownej wynosi 14 dni od dnia skutecznego doręczenia stronie wezwania do zapłaty. W razie opóźnienia z zapłatą kary umownej strona uprawniona do otrzymania kary umown</w:t>
      </w:r>
      <w:r w:rsidR="00F20F81">
        <w:rPr>
          <w:rFonts w:ascii="Times New Roman" w:hAnsi="Times New Roman"/>
          <w:sz w:val="20"/>
        </w:rPr>
        <w:t>ej może żądać odsetek</w:t>
      </w:r>
      <w:r w:rsidRPr="004A341F">
        <w:rPr>
          <w:rFonts w:ascii="Times New Roman" w:hAnsi="Times New Roman"/>
          <w:sz w:val="20"/>
        </w:rPr>
        <w:t xml:space="preserve"> za każdy dzień opóźnienia.</w:t>
      </w:r>
    </w:p>
    <w:p w:rsidR="004A341F" w:rsidRPr="004A341F" w:rsidRDefault="004A341F" w:rsidP="00E05F5A">
      <w:pPr>
        <w:pStyle w:val="Tekstpodstawowy21"/>
        <w:widowControl w:val="0"/>
        <w:numPr>
          <w:ilvl w:val="0"/>
          <w:numId w:val="17"/>
        </w:numPr>
        <w:suppressAutoHyphens/>
        <w:spacing w:line="276" w:lineRule="auto"/>
        <w:jc w:val="both"/>
        <w:rPr>
          <w:rFonts w:ascii="Times New Roman" w:hAnsi="Times New Roman"/>
          <w:sz w:val="20"/>
        </w:rPr>
      </w:pPr>
      <w:r w:rsidRPr="004A341F">
        <w:rPr>
          <w:rFonts w:ascii="Times New Roman" w:hAnsi="Times New Roman"/>
          <w:sz w:val="20"/>
        </w:rPr>
        <w:t>Zapłata kar przez Wykonawcę nie zwalnia Wykonawcy z obowiązków i zobowiązań wynikających z umowy.</w:t>
      </w:r>
    </w:p>
    <w:p w:rsidR="004A341F" w:rsidRPr="004A341F" w:rsidRDefault="004A341F" w:rsidP="00E05F5A">
      <w:pPr>
        <w:pStyle w:val="Tekstpodstawowy21"/>
        <w:widowControl w:val="0"/>
        <w:numPr>
          <w:ilvl w:val="0"/>
          <w:numId w:val="17"/>
        </w:numPr>
        <w:suppressAutoHyphens/>
        <w:spacing w:line="276" w:lineRule="auto"/>
        <w:jc w:val="both"/>
        <w:rPr>
          <w:rFonts w:ascii="Times New Roman" w:hAnsi="Times New Roman"/>
          <w:sz w:val="20"/>
        </w:rPr>
      </w:pPr>
      <w:r w:rsidRPr="004A341F">
        <w:rPr>
          <w:rFonts w:ascii="Times New Roman" w:hAnsi="Times New Roman"/>
          <w:sz w:val="20"/>
        </w:rPr>
        <w:t>Strony zastrzegają sobie prawo do dochodzenia odszkodowania uzupełniającego przewyższającego wysokość kar umownych.</w:t>
      </w:r>
    </w:p>
    <w:p w:rsidR="00B34C4C" w:rsidRPr="00E1099F" w:rsidRDefault="00F20F81" w:rsidP="00E1099F">
      <w:pPr>
        <w:spacing w:after="0" w:line="240" w:lineRule="auto"/>
        <w:ind w:left="182" w:hanging="40"/>
        <w:jc w:val="center"/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t>§ 8</w:t>
      </w:r>
    </w:p>
    <w:p w:rsidR="00B34C4C" w:rsidRPr="00E1099F" w:rsidRDefault="00B34C4C" w:rsidP="00407531">
      <w:pPr>
        <w:spacing w:line="240" w:lineRule="auto"/>
        <w:jc w:val="center"/>
        <w:rPr>
          <w:rFonts w:cs="Times New Roman"/>
          <w:b/>
          <w:kern w:val="1"/>
          <w:szCs w:val="20"/>
        </w:rPr>
      </w:pPr>
      <w:r w:rsidRPr="00E1099F">
        <w:rPr>
          <w:rFonts w:cs="Times New Roman"/>
          <w:b/>
          <w:kern w:val="1"/>
          <w:szCs w:val="20"/>
        </w:rPr>
        <w:t>Zmiana Umowy</w:t>
      </w:r>
    </w:p>
    <w:p w:rsidR="0013189F" w:rsidRPr="0013189F" w:rsidRDefault="0013189F" w:rsidP="00E05F5A">
      <w:pPr>
        <w:numPr>
          <w:ilvl w:val="0"/>
          <w:numId w:val="43"/>
        </w:numPr>
        <w:spacing w:after="0"/>
        <w:jc w:val="both"/>
        <w:rPr>
          <w:szCs w:val="24"/>
        </w:rPr>
      </w:pPr>
      <w:r w:rsidRPr="0013189F">
        <w:rPr>
          <w:szCs w:val="24"/>
        </w:rPr>
        <w:t>Zmiany umowy wymagają formy pisemnej pod rygorem nieważności.</w:t>
      </w:r>
    </w:p>
    <w:p w:rsidR="004B57E7" w:rsidRPr="004B57E7" w:rsidRDefault="002622C7" w:rsidP="00E05F5A">
      <w:pPr>
        <w:numPr>
          <w:ilvl w:val="0"/>
          <w:numId w:val="43"/>
        </w:numPr>
        <w:spacing w:after="0"/>
        <w:jc w:val="both"/>
        <w:rPr>
          <w:szCs w:val="24"/>
        </w:rPr>
      </w:pPr>
      <w:r>
        <w:rPr>
          <w:szCs w:val="24"/>
        </w:rPr>
        <w:t>W związku z brzmieniem art. 45</w:t>
      </w:r>
      <w:r w:rsidR="004E036C">
        <w:rPr>
          <w:szCs w:val="24"/>
        </w:rPr>
        <w:t>5</w:t>
      </w:r>
      <w:r w:rsidR="004B57E7" w:rsidRPr="004B57E7">
        <w:rPr>
          <w:szCs w:val="24"/>
        </w:rPr>
        <w:t xml:space="preserve"> ust.1</w:t>
      </w:r>
      <w:r>
        <w:rPr>
          <w:szCs w:val="24"/>
        </w:rPr>
        <w:t xml:space="preserve"> pkt 1</w:t>
      </w:r>
      <w:r w:rsidR="00CA61A9">
        <w:rPr>
          <w:szCs w:val="24"/>
        </w:rPr>
        <w:t xml:space="preserve"> </w:t>
      </w:r>
      <w:r w:rsidR="004B57E7" w:rsidRPr="004B57E7">
        <w:rPr>
          <w:szCs w:val="24"/>
        </w:rPr>
        <w:t>ustawy Prawo zamówień publicznych, Zamawiający przewiduje możliwość zmiany niniejszej umowy w stosunku do treści oferty, na podstawie której dokonano wyboru Wykonawcy, w</w:t>
      </w:r>
      <w:r w:rsidR="004E036C">
        <w:rPr>
          <w:szCs w:val="24"/>
        </w:rPr>
        <w:t xml:space="preserve"> zakresie</w:t>
      </w:r>
      <w:r w:rsidR="004B57E7" w:rsidRPr="004B57E7">
        <w:rPr>
          <w:szCs w:val="24"/>
        </w:rPr>
        <w:t>:</w:t>
      </w:r>
    </w:p>
    <w:p w:rsidR="004B57E7" w:rsidRPr="004B57E7" w:rsidRDefault="004B57E7" w:rsidP="00E05F5A">
      <w:pPr>
        <w:spacing w:after="0"/>
        <w:ind w:left="567" w:hanging="207"/>
        <w:jc w:val="both"/>
        <w:rPr>
          <w:szCs w:val="24"/>
        </w:rPr>
      </w:pPr>
      <w:r w:rsidRPr="004B57E7">
        <w:rPr>
          <w:szCs w:val="24"/>
        </w:rPr>
        <w:t>a) zmi</w:t>
      </w:r>
      <w:r w:rsidR="004E036C">
        <w:rPr>
          <w:szCs w:val="24"/>
        </w:rPr>
        <w:t>anę stawki podatku VAT dla dostaw</w:t>
      </w:r>
      <w:r w:rsidRPr="004B57E7">
        <w:rPr>
          <w:szCs w:val="24"/>
        </w:rPr>
        <w:t xml:space="preserve"> objętych przedmiotem zamówienia w trakcie realizacji przedmiotu umowy, w takim przypadku strony dokonają odpowiedniej zmiany wynagrodzenia brutto – dotyczy to części wynagrodzenia za usługi, których w dniu zmiany stawki podatku VAT jeszcze nie wykonano;</w:t>
      </w:r>
    </w:p>
    <w:p w:rsidR="004B57E7" w:rsidRPr="004B57E7" w:rsidRDefault="004E036C" w:rsidP="00E05F5A">
      <w:pPr>
        <w:spacing w:after="0"/>
        <w:ind w:left="567" w:hanging="283"/>
        <w:jc w:val="both"/>
        <w:rPr>
          <w:szCs w:val="24"/>
        </w:rPr>
      </w:pPr>
      <w:r>
        <w:rPr>
          <w:szCs w:val="24"/>
        </w:rPr>
        <w:t>b) k</w:t>
      </w:r>
      <w:r w:rsidR="004B57E7" w:rsidRPr="004B57E7">
        <w:rPr>
          <w:szCs w:val="24"/>
        </w:rPr>
        <w:t>onieczność ograniczenia przez Zamawiającego zakresu zamówienia i związanej z tym zmiany wynagrodzenia, pod warunkiem wystąpienia obiektywnych okoliczności, których Zamawiający nie mógł przewidzieć na etapie przygotowania postępowania, a które powodują, że wykonanie przedmiotu zamówienia bez ograniczenia zakresu zamówienia, powodowałoby dla Zamawiającego niekorzystne skutki z uwagi na zamierzony cel realizacji przedmiotu zamówienia i związane z tym racjonalne wydatkowanie środków publicznych;</w:t>
      </w:r>
    </w:p>
    <w:p w:rsidR="004B57E7" w:rsidRPr="004B57E7" w:rsidRDefault="00E87445" w:rsidP="00E05F5A">
      <w:pPr>
        <w:spacing w:after="0"/>
        <w:ind w:left="567" w:hanging="207"/>
        <w:jc w:val="both"/>
        <w:rPr>
          <w:szCs w:val="24"/>
        </w:rPr>
      </w:pPr>
      <w:r>
        <w:rPr>
          <w:szCs w:val="24"/>
        </w:rPr>
        <w:t>c</w:t>
      </w:r>
      <w:r w:rsidR="004B57E7" w:rsidRPr="004B57E7">
        <w:rPr>
          <w:szCs w:val="24"/>
        </w:rPr>
        <w:t>) konieczność wprowadzenia zmian w sposobie wykonywania umowy w zakresie wykonania prac nie wykraczających poza zakres przedmiotu zamówienia, w celu usprawnieni</w:t>
      </w:r>
      <w:r w:rsidR="00CA61A9">
        <w:rPr>
          <w:szCs w:val="24"/>
        </w:rPr>
        <w:t>a procesu realizacji zamówienia.</w:t>
      </w:r>
    </w:p>
    <w:p w:rsidR="0013189F" w:rsidRPr="0013189F" w:rsidRDefault="0013189F" w:rsidP="00E05F5A">
      <w:pPr>
        <w:numPr>
          <w:ilvl w:val="0"/>
          <w:numId w:val="43"/>
        </w:numPr>
        <w:spacing w:after="0"/>
        <w:jc w:val="both"/>
        <w:rPr>
          <w:szCs w:val="24"/>
        </w:rPr>
      </w:pPr>
      <w:r w:rsidRPr="0013189F">
        <w:rPr>
          <w:szCs w:val="24"/>
        </w:rPr>
        <w:t>Nie jest zmianą umowy wymagającej formy pisemnej:</w:t>
      </w:r>
    </w:p>
    <w:p w:rsidR="0013189F" w:rsidRPr="0013189F" w:rsidRDefault="0013189F" w:rsidP="00E05F5A">
      <w:pPr>
        <w:spacing w:after="0"/>
        <w:ind w:left="360"/>
        <w:jc w:val="both"/>
        <w:rPr>
          <w:szCs w:val="24"/>
        </w:rPr>
      </w:pPr>
      <w:r>
        <w:rPr>
          <w:szCs w:val="24"/>
        </w:rPr>
        <w:t xml:space="preserve">a) </w:t>
      </w:r>
      <w:r w:rsidRPr="0013189F">
        <w:rPr>
          <w:szCs w:val="24"/>
        </w:rPr>
        <w:t>wyznaczenie innych osób do kontaktu w sprawach realiza</w:t>
      </w:r>
      <w:r w:rsidR="00DE6EE8">
        <w:rPr>
          <w:szCs w:val="24"/>
        </w:rPr>
        <w:t>cji umowy niż wskazane w umowie;</w:t>
      </w:r>
    </w:p>
    <w:p w:rsidR="0013189F" w:rsidRDefault="0013189F" w:rsidP="00E05F5A">
      <w:pPr>
        <w:spacing w:after="0"/>
        <w:ind w:left="567" w:hanging="207"/>
        <w:jc w:val="both"/>
        <w:rPr>
          <w:szCs w:val="24"/>
        </w:rPr>
      </w:pPr>
      <w:r>
        <w:rPr>
          <w:szCs w:val="24"/>
        </w:rPr>
        <w:t xml:space="preserve">b) </w:t>
      </w:r>
      <w:r w:rsidRPr="0013189F">
        <w:rPr>
          <w:szCs w:val="24"/>
        </w:rPr>
        <w:t>utrata mocy lub zmiany aktów prawnych przywołanych w umowie. W każdym takim przypadku Wykonawca ma obowiązek stosowania si</w:t>
      </w:r>
      <w:r w:rsidR="00DE6EE8">
        <w:rPr>
          <w:szCs w:val="24"/>
        </w:rPr>
        <w:t>ę do obowiązujących aktów prawa;</w:t>
      </w:r>
    </w:p>
    <w:p w:rsidR="00DE6EE8" w:rsidRPr="0013189F" w:rsidRDefault="00DE6EE8" w:rsidP="00E05F5A">
      <w:pPr>
        <w:spacing w:after="0"/>
        <w:ind w:left="567" w:hanging="207"/>
        <w:jc w:val="both"/>
        <w:rPr>
          <w:szCs w:val="24"/>
        </w:rPr>
      </w:pPr>
      <w:r>
        <w:rPr>
          <w:szCs w:val="24"/>
        </w:rPr>
        <w:t xml:space="preserve">c) </w:t>
      </w:r>
      <w:r w:rsidRPr="004B57E7">
        <w:rPr>
          <w:szCs w:val="24"/>
        </w:rPr>
        <w:t>aktualizacj</w:t>
      </w:r>
      <w:r>
        <w:rPr>
          <w:szCs w:val="24"/>
        </w:rPr>
        <w:t>a</w:t>
      </w:r>
      <w:r w:rsidRPr="004B57E7">
        <w:rPr>
          <w:szCs w:val="24"/>
        </w:rPr>
        <w:t xml:space="preserve"> danych Wykonawcy i Zamawiającego poprzez: zmianę adresu, siedziby, osób reprezentujących strony, zmianę formy prawnej prowadzonej działalności</w:t>
      </w:r>
      <w:r>
        <w:rPr>
          <w:szCs w:val="24"/>
        </w:rPr>
        <w:t>.</w:t>
      </w:r>
    </w:p>
    <w:p w:rsidR="0013189F" w:rsidRPr="0013189F" w:rsidRDefault="0013189F" w:rsidP="00E05F5A">
      <w:pPr>
        <w:numPr>
          <w:ilvl w:val="0"/>
          <w:numId w:val="43"/>
        </w:numPr>
        <w:spacing w:after="0"/>
        <w:jc w:val="both"/>
        <w:rPr>
          <w:szCs w:val="24"/>
        </w:rPr>
      </w:pPr>
      <w:r w:rsidRPr="0013189F">
        <w:rPr>
          <w:szCs w:val="24"/>
        </w:rPr>
        <w:lastRenderedPageBreak/>
        <w:t>Zamawiający dopuszcza możliwość zmiany umowy w zakresie sposobu wykonania przedmiotu umowy w przypadku, jeżeli konieczność zmian będzie wynikała ze zmiany obowiązujących przepisów prawa.</w:t>
      </w:r>
    </w:p>
    <w:p w:rsidR="002222C2" w:rsidRDefault="002222C2" w:rsidP="003937EC">
      <w:pPr>
        <w:spacing w:after="0"/>
        <w:jc w:val="both"/>
        <w:rPr>
          <w:szCs w:val="24"/>
        </w:rPr>
      </w:pPr>
    </w:p>
    <w:p w:rsidR="00B34C4C" w:rsidRPr="00ED14FB" w:rsidRDefault="002222C2" w:rsidP="00ED14FB">
      <w:pPr>
        <w:spacing w:after="0" w:line="240" w:lineRule="auto"/>
        <w:jc w:val="center"/>
        <w:rPr>
          <w:rFonts w:cs="Times New Roman"/>
          <w:b/>
          <w:bCs/>
          <w:szCs w:val="20"/>
        </w:rPr>
      </w:pPr>
      <w:r>
        <w:rPr>
          <w:rFonts w:cs="Times New Roman"/>
          <w:b/>
          <w:bCs/>
          <w:szCs w:val="20"/>
        </w:rPr>
        <w:t>§ 9</w:t>
      </w:r>
    </w:p>
    <w:p w:rsidR="00B34C4C" w:rsidRPr="00ED14FB" w:rsidRDefault="00B34C4C" w:rsidP="00ED14FB">
      <w:pPr>
        <w:spacing w:after="0" w:line="240" w:lineRule="auto"/>
        <w:jc w:val="center"/>
        <w:rPr>
          <w:rFonts w:cs="Times New Roman"/>
          <w:b/>
          <w:kern w:val="1"/>
          <w:szCs w:val="20"/>
        </w:rPr>
      </w:pPr>
      <w:r w:rsidRPr="00ED14FB">
        <w:rPr>
          <w:rFonts w:cs="Times New Roman"/>
          <w:b/>
          <w:kern w:val="1"/>
          <w:szCs w:val="20"/>
        </w:rPr>
        <w:t>Rozwiązywanie sporów</w:t>
      </w:r>
    </w:p>
    <w:p w:rsidR="00EC29F4" w:rsidRPr="00EC29F4" w:rsidRDefault="00EC29F4" w:rsidP="00EC29F4">
      <w:pPr>
        <w:spacing w:before="120" w:after="0"/>
        <w:jc w:val="both"/>
        <w:rPr>
          <w:rFonts w:cs="Times New Roman"/>
          <w:b/>
          <w:szCs w:val="20"/>
        </w:rPr>
      </w:pPr>
      <w:r w:rsidRPr="00EC29F4">
        <w:rPr>
          <w:rFonts w:cs="Times New Roman"/>
          <w:szCs w:val="20"/>
        </w:rPr>
        <w:t xml:space="preserve">Strony ustalają, że spory wynikające z Umowy będą rozstrzygane w drodze polubownych rokowań. </w:t>
      </w:r>
      <w:r w:rsidRPr="00EC29F4">
        <w:rPr>
          <w:rFonts w:cs="Times New Roman"/>
          <w:szCs w:val="20"/>
        </w:rPr>
        <w:br/>
        <w:t>W przypadku nierozwiązania sporu w terminie 30 dni od dnia jego powstania, spór zostanie poddany pod rozstrzygnięcie sądu właściwego dla siedziby Zamawiającego.</w:t>
      </w:r>
    </w:p>
    <w:p w:rsidR="000A48F6" w:rsidRDefault="000A48F6" w:rsidP="00B34C4C">
      <w:pPr>
        <w:spacing w:before="120" w:after="0" w:line="240" w:lineRule="auto"/>
        <w:jc w:val="center"/>
        <w:rPr>
          <w:rFonts w:cs="Times New Roman"/>
          <w:b/>
          <w:szCs w:val="20"/>
        </w:rPr>
      </w:pPr>
    </w:p>
    <w:p w:rsidR="006C44C9" w:rsidRDefault="006C44C9" w:rsidP="00B34C4C">
      <w:pPr>
        <w:spacing w:before="120" w:after="0" w:line="240" w:lineRule="auto"/>
        <w:jc w:val="center"/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t>§</w:t>
      </w:r>
      <w:r w:rsidR="002222C2">
        <w:rPr>
          <w:rFonts w:cs="Times New Roman"/>
          <w:b/>
          <w:szCs w:val="20"/>
        </w:rPr>
        <w:t xml:space="preserve"> 10</w:t>
      </w:r>
    </w:p>
    <w:p w:rsidR="00B34C4C" w:rsidRPr="00ED14FB" w:rsidRDefault="00B34C4C" w:rsidP="00B34C4C">
      <w:pPr>
        <w:spacing w:before="120" w:after="0" w:line="240" w:lineRule="auto"/>
        <w:jc w:val="center"/>
        <w:rPr>
          <w:rFonts w:cs="Times New Roman"/>
          <w:b/>
          <w:kern w:val="1"/>
          <w:szCs w:val="20"/>
        </w:rPr>
      </w:pPr>
      <w:r w:rsidRPr="00ED14FB">
        <w:rPr>
          <w:rFonts w:cs="Times New Roman"/>
          <w:b/>
          <w:kern w:val="1"/>
          <w:szCs w:val="20"/>
        </w:rPr>
        <w:t>Postanowienia końcowe</w:t>
      </w:r>
    </w:p>
    <w:p w:rsidR="00B34C4C" w:rsidRPr="00546DEE" w:rsidRDefault="00B34C4C" w:rsidP="00E05F5A">
      <w:pPr>
        <w:widowControl w:val="0"/>
        <w:numPr>
          <w:ilvl w:val="0"/>
          <w:numId w:val="9"/>
        </w:numPr>
        <w:tabs>
          <w:tab w:val="clear" w:pos="720"/>
          <w:tab w:val="num" w:pos="360"/>
        </w:tabs>
        <w:suppressAutoHyphens/>
        <w:spacing w:after="0"/>
        <w:ind w:left="360"/>
        <w:jc w:val="both"/>
        <w:textAlignment w:val="baseline"/>
        <w:rPr>
          <w:rFonts w:cs="Times New Roman"/>
          <w:szCs w:val="20"/>
        </w:rPr>
      </w:pPr>
      <w:r w:rsidRPr="00546DEE">
        <w:rPr>
          <w:rFonts w:cs="Times New Roman"/>
          <w:szCs w:val="20"/>
        </w:rPr>
        <w:t>Umowa wchodzi w życie w dniu jej podpisania.</w:t>
      </w:r>
    </w:p>
    <w:p w:rsidR="00B34C4C" w:rsidRPr="00546DEE" w:rsidRDefault="00B34C4C" w:rsidP="00E05F5A">
      <w:pPr>
        <w:widowControl w:val="0"/>
        <w:numPr>
          <w:ilvl w:val="0"/>
          <w:numId w:val="9"/>
        </w:numPr>
        <w:tabs>
          <w:tab w:val="clear" w:pos="720"/>
          <w:tab w:val="num" w:pos="360"/>
        </w:tabs>
        <w:suppressAutoHyphens/>
        <w:spacing w:after="0"/>
        <w:ind w:left="360"/>
        <w:jc w:val="both"/>
        <w:textAlignment w:val="baseline"/>
        <w:rPr>
          <w:rFonts w:cs="Times New Roman"/>
          <w:szCs w:val="20"/>
        </w:rPr>
      </w:pPr>
      <w:r w:rsidRPr="00546DEE">
        <w:rPr>
          <w:rFonts w:cs="Times New Roman"/>
          <w:szCs w:val="20"/>
        </w:rPr>
        <w:t>W sprawach nieuregulowanych postanowieniami Umowy mają zastosowanie przepisy, Prawa zamówień publicznych, Kodeksu cywilnego, Prawa budowlanego oraz inne mające związek z realizacją przedmiotu umowy.</w:t>
      </w:r>
    </w:p>
    <w:p w:rsidR="00B34C4C" w:rsidRPr="00546DEE" w:rsidRDefault="00B34C4C" w:rsidP="00E05F5A">
      <w:pPr>
        <w:widowControl w:val="0"/>
        <w:numPr>
          <w:ilvl w:val="0"/>
          <w:numId w:val="9"/>
        </w:numPr>
        <w:tabs>
          <w:tab w:val="clear" w:pos="720"/>
          <w:tab w:val="num" w:pos="360"/>
        </w:tabs>
        <w:suppressAutoHyphens/>
        <w:spacing w:after="0"/>
        <w:ind w:left="360"/>
        <w:jc w:val="both"/>
        <w:textAlignment w:val="baseline"/>
        <w:rPr>
          <w:rFonts w:cs="Times New Roman"/>
          <w:szCs w:val="20"/>
        </w:rPr>
      </w:pPr>
      <w:r w:rsidRPr="00546DEE">
        <w:rPr>
          <w:rFonts w:cs="Times New Roman"/>
          <w:szCs w:val="20"/>
        </w:rPr>
        <w:t>Umowa została sporządzona w trzech jednakowo brzmiących egzemplarzach, z których dwa otrzyma Zamawiający, a jeden Wykonawca.</w:t>
      </w:r>
    </w:p>
    <w:p w:rsidR="00B34C4C" w:rsidRPr="00546DEE" w:rsidRDefault="00B34C4C" w:rsidP="00E05F5A">
      <w:pPr>
        <w:widowControl w:val="0"/>
        <w:numPr>
          <w:ilvl w:val="0"/>
          <w:numId w:val="9"/>
        </w:numPr>
        <w:tabs>
          <w:tab w:val="clear" w:pos="720"/>
          <w:tab w:val="num" w:pos="360"/>
        </w:tabs>
        <w:suppressAutoHyphens/>
        <w:spacing w:after="0"/>
        <w:ind w:left="360"/>
        <w:jc w:val="both"/>
        <w:textAlignment w:val="baseline"/>
        <w:rPr>
          <w:rFonts w:cs="Times New Roman"/>
          <w:szCs w:val="20"/>
        </w:rPr>
      </w:pPr>
      <w:r w:rsidRPr="00546DEE">
        <w:rPr>
          <w:rFonts w:cs="Times New Roman"/>
          <w:szCs w:val="20"/>
        </w:rPr>
        <w:t>Poszczególne tytuły zastosowano w Umowie jedynie dla przejrzystości i nie mają one wpływu  na interpretację Umowy.</w:t>
      </w:r>
    </w:p>
    <w:p w:rsidR="00B34C4C" w:rsidRDefault="00B34C4C" w:rsidP="00B34C4C">
      <w:pPr>
        <w:tabs>
          <w:tab w:val="left" w:pos="6840"/>
        </w:tabs>
        <w:spacing w:before="120" w:after="0" w:line="240" w:lineRule="auto"/>
        <w:ind w:left="182" w:hanging="40"/>
        <w:jc w:val="center"/>
        <w:rPr>
          <w:rFonts w:cs="Times New Roman"/>
          <w:b/>
          <w:sz w:val="24"/>
          <w:szCs w:val="24"/>
        </w:rPr>
      </w:pPr>
    </w:p>
    <w:p w:rsidR="00B34C4C" w:rsidRPr="00343AE0" w:rsidRDefault="00B34C4C" w:rsidP="00B34C4C">
      <w:pPr>
        <w:tabs>
          <w:tab w:val="left" w:pos="6840"/>
        </w:tabs>
        <w:spacing w:before="120" w:after="0" w:line="240" w:lineRule="auto"/>
        <w:ind w:left="182" w:hanging="40"/>
        <w:jc w:val="center"/>
        <w:rPr>
          <w:rFonts w:cs="Times New Roman"/>
          <w:b/>
          <w:bCs/>
          <w:sz w:val="22"/>
        </w:rPr>
      </w:pPr>
      <w:r w:rsidRPr="00343AE0">
        <w:rPr>
          <w:rFonts w:cs="Times New Roman"/>
          <w:b/>
          <w:sz w:val="22"/>
        </w:rPr>
        <w:t xml:space="preserve">Zamawiający: </w:t>
      </w:r>
      <w:r w:rsidRPr="00343AE0">
        <w:rPr>
          <w:rFonts w:cs="Times New Roman"/>
          <w:b/>
          <w:bCs/>
          <w:sz w:val="22"/>
        </w:rPr>
        <w:tab/>
        <w:t>Wykonawca:</w:t>
      </w:r>
    </w:p>
    <w:p w:rsidR="00706C39" w:rsidRPr="00343AE0" w:rsidRDefault="00706C39" w:rsidP="00B34C4C">
      <w:pPr>
        <w:tabs>
          <w:tab w:val="left" w:pos="6840"/>
        </w:tabs>
        <w:jc w:val="center"/>
        <w:rPr>
          <w:b/>
          <w:sz w:val="22"/>
        </w:rPr>
      </w:pPr>
    </w:p>
    <w:p w:rsidR="0095493B" w:rsidRPr="00343AE0" w:rsidRDefault="00B34C4C" w:rsidP="00B34C4C">
      <w:pPr>
        <w:tabs>
          <w:tab w:val="left" w:pos="6840"/>
        </w:tabs>
        <w:jc w:val="center"/>
        <w:rPr>
          <w:sz w:val="22"/>
        </w:rPr>
      </w:pPr>
      <w:r w:rsidRPr="00343AE0">
        <w:rPr>
          <w:b/>
          <w:sz w:val="22"/>
        </w:rPr>
        <w:t>Kontrasygnata Skarbnika:</w:t>
      </w:r>
    </w:p>
    <w:sectPr w:rsidR="0095493B" w:rsidRPr="00343AE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AA2" w:rsidRDefault="00511AA2" w:rsidP="001D4C13">
      <w:pPr>
        <w:spacing w:after="0" w:line="240" w:lineRule="auto"/>
      </w:pPr>
      <w:r>
        <w:separator/>
      </w:r>
    </w:p>
  </w:endnote>
  <w:endnote w:type="continuationSeparator" w:id="0">
    <w:p w:rsidR="00511AA2" w:rsidRDefault="00511AA2" w:rsidP="001D4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731022"/>
      <w:docPartObj>
        <w:docPartGallery w:val="Page Numbers (Bottom of Page)"/>
        <w:docPartUnique/>
      </w:docPartObj>
    </w:sdtPr>
    <w:sdtEndPr/>
    <w:sdtContent>
      <w:p w:rsidR="001D4C13" w:rsidRDefault="001D4C1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2327">
          <w:rPr>
            <w:noProof/>
          </w:rPr>
          <w:t>3</w:t>
        </w:r>
        <w:r>
          <w:fldChar w:fldCharType="end"/>
        </w:r>
      </w:p>
    </w:sdtContent>
  </w:sdt>
  <w:p w:rsidR="00C8452D" w:rsidRDefault="00511AA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AA2" w:rsidRDefault="00511AA2" w:rsidP="001D4C13">
      <w:pPr>
        <w:spacing w:after="0" w:line="240" w:lineRule="auto"/>
      </w:pPr>
      <w:r>
        <w:separator/>
      </w:r>
    </w:p>
  </w:footnote>
  <w:footnote w:type="continuationSeparator" w:id="0">
    <w:p w:rsidR="00511AA2" w:rsidRDefault="00511AA2" w:rsidP="001D4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254" w:rsidRPr="00095254" w:rsidRDefault="00095254" w:rsidP="00095254">
    <w:pPr>
      <w:autoSpaceDE w:val="0"/>
      <w:autoSpaceDN w:val="0"/>
      <w:adjustRightInd w:val="0"/>
      <w:spacing w:after="0" w:line="240" w:lineRule="auto"/>
      <w:jc w:val="both"/>
      <w:rPr>
        <w:rFonts w:eastAsia="Times New Roman" w:cs="Times New Roman"/>
        <w:b/>
        <w:bCs/>
        <w:sz w:val="18"/>
        <w:szCs w:val="18"/>
      </w:rPr>
    </w:pPr>
    <w:r w:rsidRPr="00095254">
      <w:rPr>
        <w:rFonts w:eastAsia="Times New Roman" w:cs="Times New Roman"/>
        <w:b/>
        <w:bCs/>
        <w:sz w:val="18"/>
        <w:szCs w:val="18"/>
      </w:rPr>
      <w:t>In. 271.4.2025 AM</w:t>
    </w:r>
  </w:p>
  <w:p w:rsidR="00095254" w:rsidRPr="00095254" w:rsidRDefault="00095254" w:rsidP="00095254">
    <w:pPr>
      <w:autoSpaceDE w:val="0"/>
      <w:autoSpaceDN w:val="0"/>
      <w:adjustRightInd w:val="0"/>
      <w:spacing w:after="0" w:line="240" w:lineRule="auto"/>
      <w:ind w:left="2832" w:firstLine="708"/>
      <w:jc w:val="both"/>
      <w:rPr>
        <w:rFonts w:eastAsia="Times New Roman" w:cs="Times New Roman"/>
        <w:bCs/>
        <w:sz w:val="18"/>
        <w:szCs w:val="18"/>
      </w:rPr>
    </w:pPr>
    <w:r w:rsidRPr="00095254">
      <w:rPr>
        <w:rFonts w:eastAsia="Times New Roman" w:cs="Times New Roman"/>
        <w:bCs/>
        <w:sz w:val="18"/>
        <w:szCs w:val="18"/>
      </w:rPr>
      <w:t>TRYB PODSTAWOWY</w:t>
    </w:r>
  </w:p>
  <w:p w:rsidR="00C8452D" w:rsidRDefault="00095254" w:rsidP="00095254">
    <w:pPr>
      <w:pStyle w:val="Nagwek"/>
      <w:jc w:val="center"/>
      <w:rPr>
        <w:rFonts w:eastAsia="Times New Roman" w:cs="Times New Roman"/>
        <w:sz w:val="18"/>
        <w:szCs w:val="18"/>
      </w:rPr>
    </w:pPr>
    <w:r w:rsidRPr="00095254">
      <w:rPr>
        <w:rFonts w:eastAsia="Times New Roman" w:cs="Times New Roman"/>
        <w:sz w:val="18"/>
        <w:szCs w:val="18"/>
      </w:rPr>
      <w:t>„Dostawa kruszyw z przeznaczeniem na remont dróg na terenie Gminy Radziłów”</w:t>
    </w:r>
  </w:p>
  <w:p w:rsidR="00582CD9" w:rsidRPr="00210788" w:rsidRDefault="00582CD9" w:rsidP="00582CD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5C76B34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1944A6B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4"/>
    <w:multiLevelType w:val="multilevel"/>
    <w:tmpl w:val="F3DE21AC"/>
    <w:name w:val="WW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540"/>
        </w:tabs>
        <w:ind w:left="1080" w:hanging="360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7"/>
    <w:multiLevelType w:val="multilevel"/>
    <w:tmpl w:val="220C8938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>
    <w:nsid w:val="00000009"/>
    <w:multiLevelType w:val="singleLevel"/>
    <w:tmpl w:val="00000009"/>
    <w:name w:val="WW8Num13"/>
    <w:lvl w:ilvl="0">
      <w:start w:val="1"/>
      <w:numFmt w:val="decimal"/>
      <w:lvlText w:val="%1)"/>
      <w:lvlJc w:val="left"/>
      <w:pPr>
        <w:tabs>
          <w:tab w:val="num" w:pos="871"/>
        </w:tabs>
        <w:ind w:left="871" w:hanging="511"/>
      </w:pPr>
    </w:lvl>
  </w:abstractNum>
  <w:abstractNum w:abstractNumId="5">
    <w:nsid w:val="0000000C"/>
    <w:multiLevelType w:val="singleLevel"/>
    <w:tmpl w:val="0000000C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</w:abstractNum>
  <w:abstractNum w:abstractNumId="6">
    <w:nsid w:val="00000010"/>
    <w:multiLevelType w:val="multilevel"/>
    <w:tmpl w:val="DED09428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0"/>
        <w:szCs w:val="24"/>
        <w:shd w:val="clear" w:color="auto" w:fil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color w:val="800000"/>
        <w:sz w:val="24"/>
        <w:szCs w:val="24"/>
        <w:shd w:val="clear" w:color="auto" w:fill="aut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color w:val="800000"/>
        <w:sz w:val="24"/>
        <w:szCs w:val="24"/>
        <w:shd w:val="clear" w:color="auto" w:fill="aut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color w:val="800000"/>
        <w:sz w:val="24"/>
        <w:szCs w:val="24"/>
        <w:shd w:val="clear" w:color="auto" w:fill="aut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color w:val="800000"/>
        <w:sz w:val="24"/>
        <w:szCs w:val="24"/>
        <w:shd w:val="clear" w:color="auto" w:fill="aut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color w:val="800000"/>
        <w:sz w:val="24"/>
        <w:szCs w:val="24"/>
        <w:shd w:val="clear" w:color="auto" w:fill="aut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color w:val="800000"/>
        <w:sz w:val="24"/>
        <w:szCs w:val="24"/>
        <w:shd w:val="clear" w:color="auto" w:fill="aut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color w:val="800000"/>
        <w:sz w:val="24"/>
        <w:szCs w:val="24"/>
        <w:shd w:val="clear" w:color="auto" w:fill="aut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color w:val="800000"/>
        <w:sz w:val="24"/>
        <w:szCs w:val="24"/>
        <w:shd w:val="clear" w:color="auto" w:fill="auto"/>
      </w:rPr>
    </w:lvl>
  </w:abstractNum>
  <w:abstractNum w:abstractNumId="7">
    <w:nsid w:val="00000011"/>
    <w:multiLevelType w:val="multilevel"/>
    <w:tmpl w:val="00000011"/>
    <w:name w:val="WW8Num2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>
    <w:nsid w:val="00000013"/>
    <w:multiLevelType w:val="multilevel"/>
    <w:tmpl w:val="8F7C350A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Verdana" w:hAnsi="Verdana" w:cs="Verdana" w:hint="default"/>
        <w:b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  <w:rPr>
        <w:b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284"/>
      </w:pPr>
      <w:rPr>
        <w:rFonts w:ascii="Verdana" w:hAnsi="Verdana" w:cs="Verdana"/>
        <w:b w:val="0"/>
        <w:color w:val="auto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191"/>
        </w:tabs>
        <w:ind w:left="1191" w:hanging="340"/>
      </w:pPr>
      <w:rPr>
        <w:rFonts w:ascii="Calibri" w:hAnsi="Calibri" w:cs="Calibri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</w:lvl>
  </w:abstractNum>
  <w:abstractNum w:abstractNumId="9">
    <w:nsid w:val="00000014"/>
    <w:multiLevelType w:val="singleLevel"/>
    <w:tmpl w:val="00000014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</w:lvl>
  </w:abstractNum>
  <w:abstractNum w:abstractNumId="10">
    <w:nsid w:val="00000015"/>
    <w:multiLevelType w:val="singleLevel"/>
    <w:tmpl w:val="00000015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17"/>
    <w:multiLevelType w:val="singleLevel"/>
    <w:tmpl w:val="24203CFE"/>
    <w:name w:val="WW8Num23"/>
    <w:lvl w:ilvl="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trike w:val="0"/>
      </w:rPr>
    </w:lvl>
  </w:abstractNum>
  <w:abstractNum w:abstractNumId="12">
    <w:nsid w:val="00000019"/>
    <w:multiLevelType w:val="singleLevel"/>
    <w:tmpl w:val="00000019"/>
    <w:name w:val="WW8Num29"/>
    <w:lvl w:ilvl="0">
      <w:start w:val="1"/>
      <w:numFmt w:val="decimal"/>
      <w:lvlText w:val="%1)"/>
      <w:lvlJc w:val="left"/>
      <w:pPr>
        <w:tabs>
          <w:tab w:val="num" w:pos="871"/>
        </w:tabs>
        <w:ind w:left="871" w:hanging="511"/>
      </w:pPr>
    </w:lvl>
  </w:abstractNum>
  <w:abstractNum w:abstractNumId="13">
    <w:nsid w:val="0000001A"/>
    <w:multiLevelType w:val="singleLevel"/>
    <w:tmpl w:val="0000001A"/>
    <w:name w:val="WW8Num3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0000001C"/>
    <w:multiLevelType w:val="multilevel"/>
    <w:tmpl w:val="0000001C"/>
    <w:name w:val="WW8Num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871"/>
        </w:tabs>
        <w:ind w:left="871" w:hanging="511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511"/>
      </w:pPr>
    </w:lvl>
  </w:abstractNum>
  <w:abstractNum w:abstractNumId="16">
    <w:nsid w:val="0000001E"/>
    <w:multiLevelType w:val="singleLevel"/>
    <w:tmpl w:val="0000001E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7">
    <w:nsid w:val="00000020"/>
    <w:multiLevelType w:val="singleLevel"/>
    <w:tmpl w:val="00000020"/>
    <w:name w:val="WW8Num37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8">
    <w:nsid w:val="00000022"/>
    <w:multiLevelType w:val="multilevel"/>
    <w:tmpl w:val="00000022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>
    <w:nsid w:val="00000023"/>
    <w:multiLevelType w:val="singleLevel"/>
    <w:tmpl w:val="00000023"/>
    <w:name w:val="WW8Num40"/>
    <w:lvl w:ilvl="0">
      <w:start w:val="1"/>
      <w:numFmt w:val="decimal"/>
      <w:lvlText w:val="%1)"/>
      <w:lvlJc w:val="left"/>
      <w:pPr>
        <w:tabs>
          <w:tab w:val="num" w:pos="871"/>
        </w:tabs>
        <w:ind w:left="871" w:hanging="511"/>
      </w:pPr>
    </w:lvl>
  </w:abstractNum>
  <w:abstractNum w:abstractNumId="20">
    <w:nsid w:val="00000024"/>
    <w:multiLevelType w:val="singleLevel"/>
    <w:tmpl w:val="00000024"/>
    <w:name w:val="WW8Num4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i w:val="0"/>
        <w:color w:val="auto"/>
      </w:rPr>
    </w:lvl>
  </w:abstractNum>
  <w:abstractNum w:abstractNumId="21">
    <w:nsid w:val="00000027"/>
    <w:multiLevelType w:val="single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</w:abstractNum>
  <w:abstractNum w:abstractNumId="22">
    <w:nsid w:val="00000029"/>
    <w:multiLevelType w:val="multilevel"/>
    <w:tmpl w:val="00000029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3">
    <w:nsid w:val="0000002A"/>
    <w:multiLevelType w:val="singleLevel"/>
    <w:tmpl w:val="0000002A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4">
    <w:nsid w:val="0000002D"/>
    <w:multiLevelType w:val="multilevel"/>
    <w:tmpl w:val="0000002D"/>
    <w:name w:val="WW8Num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5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6">
    <w:nsid w:val="00000038"/>
    <w:multiLevelType w:val="singleLevel"/>
    <w:tmpl w:val="00000038"/>
    <w:name w:val="WW8Num61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511"/>
      </w:pPr>
    </w:lvl>
  </w:abstractNum>
  <w:abstractNum w:abstractNumId="27">
    <w:nsid w:val="00000039"/>
    <w:multiLevelType w:val="multilevel"/>
    <w:tmpl w:val="8AF08642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591"/>
        </w:tabs>
        <w:ind w:left="1591" w:hanging="511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8">
    <w:nsid w:val="0000003A"/>
    <w:multiLevelType w:val="multilevel"/>
    <w:tmpl w:val="0000003A"/>
    <w:name w:val="WW8Num6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9">
    <w:nsid w:val="0000003B"/>
    <w:multiLevelType w:val="singleLevel"/>
    <w:tmpl w:val="0000003B"/>
    <w:name w:val="WW8Num64"/>
    <w:lvl w:ilvl="0">
      <w:start w:val="1"/>
      <w:numFmt w:val="lowerLetter"/>
      <w:lvlText w:val="%1)"/>
      <w:lvlJc w:val="left"/>
      <w:pPr>
        <w:tabs>
          <w:tab w:val="num" w:pos="1231"/>
        </w:tabs>
        <w:ind w:left="1231" w:hanging="511"/>
      </w:pPr>
    </w:lvl>
  </w:abstractNum>
  <w:abstractNum w:abstractNumId="30">
    <w:nsid w:val="0000003C"/>
    <w:multiLevelType w:val="singleLevel"/>
    <w:tmpl w:val="03842536"/>
    <w:name w:val="WW8Num6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4"/>
      </w:rPr>
    </w:lvl>
  </w:abstractNum>
  <w:abstractNum w:abstractNumId="31">
    <w:nsid w:val="0000003D"/>
    <w:multiLevelType w:val="multilevel"/>
    <w:tmpl w:val="09F2DF8C"/>
    <w:name w:val="WW8Num6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>
    <w:nsid w:val="0000003E"/>
    <w:multiLevelType w:val="multilevel"/>
    <w:tmpl w:val="0000003E"/>
    <w:name w:val="WW8Num67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0000003F"/>
    <w:multiLevelType w:val="singleLevel"/>
    <w:tmpl w:val="0000003F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00000041"/>
    <w:multiLevelType w:val="multilevel"/>
    <w:tmpl w:val="00000041"/>
    <w:name w:val="WW8Num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871"/>
        </w:tabs>
        <w:ind w:left="871" w:hanging="511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5">
    <w:nsid w:val="00000042"/>
    <w:multiLevelType w:val="multilevel"/>
    <w:tmpl w:val="00000042"/>
    <w:name w:val="WW8Num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511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6">
    <w:nsid w:val="01FB295F"/>
    <w:multiLevelType w:val="hybridMultilevel"/>
    <w:tmpl w:val="9F3ADA1A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7">
    <w:nsid w:val="023D06B8"/>
    <w:multiLevelType w:val="hybridMultilevel"/>
    <w:tmpl w:val="72CA34B2"/>
    <w:lvl w:ilvl="0" w:tplc="DDA22E0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AB641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AA80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7A0C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CD5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809E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A4C0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706F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030507C4"/>
    <w:multiLevelType w:val="multilevel"/>
    <w:tmpl w:val="49466082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>
    <w:nsid w:val="08514751"/>
    <w:multiLevelType w:val="hybridMultilevel"/>
    <w:tmpl w:val="57746D1A"/>
    <w:lvl w:ilvl="0" w:tplc="0000001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D5B15D7"/>
    <w:multiLevelType w:val="hybridMultilevel"/>
    <w:tmpl w:val="834A2CA6"/>
    <w:lvl w:ilvl="0" w:tplc="04150011">
      <w:start w:val="1"/>
      <w:numFmt w:val="decimal"/>
      <w:lvlText w:val="%1)"/>
      <w:lvlJc w:val="left"/>
      <w:pPr>
        <w:ind w:left="1068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19AA575B"/>
    <w:multiLevelType w:val="multilevel"/>
    <w:tmpl w:val="29DC21AE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1F1812F4"/>
    <w:multiLevelType w:val="multilevel"/>
    <w:tmpl w:val="792AB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4"/>
        <w:u w:val="none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244F2073"/>
    <w:multiLevelType w:val="hybridMultilevel"/>
    <w:tmpl w:val="F2288A9E"/>
    <w:lvl w:ilvl="0" w:tplc="4252C97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47F4F7F"/>
    <w:multiLevelType w:val="multilevel"/>
    <w:tmpl w:val="FE6AD37A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24F331D3"/>
    <w:multiLevelType w:val="hybridMultilevel"/>
    <w:tmpl w:val="5CC8E65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6">
    <w:nsid w:val="3051477B"/>
    <w:multiLevelType w:val="hybridMultilevel"/>
    <w:tmpl w:val="1EFACC54"/>
    <w:lvl w:ilvl="0" w:tplc="04150017">
      <w:start w:val="1"/>
      <w:numFmt w:val="lowerLetter"/>
      <w:lvlText w:val="%1)"/>
      <w:lvlJc w:val="left"/>
      <w:pPr>
        <w:ind w:left="719" w:hanging="360"/>
      </w:p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47">
    <w:nsid w:val="343F0D0B"/>
    <w:multiLevelType w:val="multilevel"/>
    <w:tmpl w:val="EA625906"/>
    <w:lvl w:ilvl="0">
      <w:start w:val="1"/>
      <w:numFmt w:val="decimal"/>
      <w:lvlText w:val="%1.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37282C4F"/>
    <w:multiLevelType w:val="hybridMultilevel"/>
    <w:tmpl w:val="767CE340"/>
    <w:lvl w:ilvl="0" w:tplc="B1B4E9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84D189D"/>
    <w:multiLevelType w:val="multilevel"/>
    <w:tmpl w:val="E3DE6B56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38EE3F1C"/>
    <w:multiLevelType w:val="hybridMultilevel"/>
    <w:tmpl w:val="225A4FA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3CB655A2"/>
    <w:multiLevelType w:val="multilevel"/>
    <w:tmpl w:val="A7C0E608"/>
    <w:lvl w:ilvl="0">
      <w:start w:val="1"/>
      <w:numFmt w:val="decimal"/>
      <w:lvlText w:val="%1."/>
      <w:lvlJc w:val="left"/>
      <w:pPr>
        <w:tabs>
          <w:tab w:val="num" w:pos="-708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2">
    <w:nsid w:val="42A747CF"/>
    <w:multiLevelType w:val="hybridMultilevel"/>
    <w:tmpl w:val="5D1ED698"/>
    <w:lvl w:ilvl="0" w:tplc="33D02176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>
    <w:nsid w:val="45534B82"/>
    <w:multiLevelType w:val="multilevel"/>
    <w:tmpl w:val="1A101B6E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471F238C"/>
    <w:multiLevelType w:val="hybridMultilevel"/>
    <w:tmpl w:val="AE2A1C0A"/>
    <w:lvl w:ilvl="0" w:tplc="F35A684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79B82B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B641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AA80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7A0C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CD5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809E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A4C0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706F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A957DA7"/>
    <w:multiLevelType w:val="hybridMultilevel"/>
    <w:tmpl w:val="663C799E"/>
    <w:lvl w:ilvl="0" w:tplc="21D2B808">
      <w:start w:val="1"/>
      <w:numFmt w:val="decimal"/>
      <w:lvlText w:val="%1)"/>
      <w:lvlJc w:val="left"/>
      <w:pPr>
        <w:ind w:left="1440" w:hanging="360"/>
      </w:pPr>
      <w:rPr>
        <w:rFonts w:ascii="Times New Roman" w:eastAsia="Calibri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D2010D6"/>
    <w:multiLevelType w:val="multilevel"/>
    <w:tmpl w:val="0DD2A16E"/>
    <w:lvl w:ilvl="0">
      <w:start w:val="2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51FE38E3"/>
    <w:multiLevelType w:val="hybridMultilevel"/>
    <w:tmpl w:val="A5B0BF58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4B27123"/>
    <w:multiLevelType w:val="hybridMultilevel"/>
    <w:tmpl w:val="E252260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74100520">
      <w:start w:val="1"/>
      <w:numFmt w:val="lowerLetter"/>
      <w:lvlText w:val="%2)"/>
      <w:lvlJc w:val="left"/>
      <w:pPr>
        <w:tabs>
          <w:tab w:val="num" w:pos="360"/>
        </w:tabs>
        <w:ind w:left="360"/>
      </w:pPr>
      <w:rPr>
        <w:rFonts w:cs="Antique Olive"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>
    <w:nsid w:val="57DD14A4"/>
    <w:multiLevelType w:val="hybridMultilevel"/>
    <w:tmpl w:val="12327E3C"/>
    <w:lvl w:ilvl="0" w:tplc="33FEE8B4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0">
    <w:nsid w:val="5CD0685A"/>
    <w:multiLevelType w:val="hybridMultilevel"/>
    <w:tmpl w:val="BF9C579C"/>
    <w:lvl w:ilvl="0" w:tplc="67D8236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79B82B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B641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AA80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7A0C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CD5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809E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A4C0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706F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68AF50A9"/>
    <w:multiLevelType w:val="hybridMultilevel"/>
    <w:tmpl w:val="126039C8"/>
    <w:lvl w:ilvl="0" w:tplc="FE9C55D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C537A76"/>
    <w:multiLevelType w:val="hybridMultilevel"/>
    <w:tmpl w:val="FFD4171A"/>
    <w:lvl w:ilvl="0" w:tplc="04150011">
      <w:start w:val="1"/>
      <w:numFmt w:val="decimal"/>
      <w:lvlText w:val="%1)"/>
      <w:lvlJc w:val="left"/>
      <w:pPr>
        <w:ind w:left="360" w:hanging="360"/>
      </w:pPr>
      <w:rPr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0ED0E43"/>
    <w:multiLevelType w:val="hybridMultilevel"/>
    <w:tmpl w:val="3342F17C"/>
    <w:lvl w:ilvl="0" w:tplc="DA629D22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4">
    <w:nsid w:val="7211468C"/>
    <w:multiLevelType w:val="hybridMultilevel"/>
    <w:tmpl w:val="8EBE7318"/>
    <w:lvl w:ilvl="0" w:tplc="B32C2F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</w:rPr>
    </w:lvl>
    <w:lvl w:ilvl="1" w:tplc="7832A48A">
      <w:start w:val="13"/>
      <w:numFmt w:val="decimal"/>
      <w:lvlText w:val="%2."/>
      <w:lvlJc w:val="left"/>
      <w:pPr>
        <w:tabs>
          <w:tab w:val="num" w:pos="720"/>
        </w:tabs>
        <w:ind w:left="1440" w:hanging="360"/>
      </w:pPr>
      <w:rPr>
        <w:rFonts w:cs="Times New Roman" w:hint="default"/>
      </w:rPr>
    </w:lvl>
    <w:lvl w:ilvl="2" w:tplc="ECE2259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7BC1666D"/>
    <w:multiLevelType w:val="hybridMultilevel"/>
    <w:tmpl w:val="ADEA56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1"/>
  </w:num>
  <w:num w:numId="3">
    <w:abstractNumId w:val="0"/>
  </w:num>
  <w:num w:numId="4">
    <w:abstractNumId w:val="51"/>
  </w:num>
  <w:num w:numId="5">
    <w:abstractNumId w:val="48"/>
  </w:num>
  <w:num w:numId="6">
    <w:abstractNumId w:val="37"/>
  </w:num>
  <w:num w:numId="7">
    <w:abstractNumId w:val="4"/>
  </w:num>
  <w:num w:numId="8">
    <w:abstractNumId w:val="5"/>
  </w:num>
  <w:num w:numId="9">
    <w:abstractNumId w:val="6"/>
  </w:num>
  <w:num w:numId="10">
    <w:abstractNumId w:val="9"/>
  </w:num>
  <w:num w:numId="11">
    <w:abstractNumId w:val="10"/>
  </w:num>
  <w:num w:numId="12">
    <w:abstractNumId w:val="12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20"/>
  </w:num>
  <w:num w:numId="18">
    <w:abstractNumId w:val="21"/>
  </w:num>
  <w:num w:numId="19">
    <w:abstractNumId w:val="22"/>
  </w:num>
  <w:num w:numId="20">
    <w:abstractNumId w:val="23"/>
  </w:num>
  <w:num w:numId="21">
    <w:abstractNumId w:val="24"/>
  </w:num>
  <w:num w:numId="22">
    <w:abstractNumId w:val="25"/>
  </w:num>
  <w:num w:numId="23">
    <w:abstractNumId w:val="27"/>
  </w:num>
  <w:num w:numId="24">
    <w:abstractNumId w:val="28"/>
  </w:num>
  <w:num w:numId="25">
    <w:abstractNumId w:val="30"/>
  </w:num>
  <w:num w:numId="26">
    <w:abstractNumId w:val="31"/>
  </w:num>
  <w:num w:numId="27">
    <w:abstractNumId w:val="35"/>
  </w:num>
  <w:num w:numId="28">
    <w:abstractNumId w:val="39"/>
  </w:num>
  <w:num w:numId="29">
    <w:abstractNumId w:val="61"/>
  </w:num>
  <w:num w:numId="30">
    <w:abstractNumId w:val="40"/>
  </w:num>
  <w:num w:numId="31">
    <w:abstractNumId w:val="52"/>
  </w:num>
  <w:num w:numId="32">
    <w:abstractNumId w:val="63"/>
  </w:num>
  <w:num w:numId="33">
    <w:abstractNumId w:val="55"/>
  </w:num>
  <w:num w:numId="34">
    <w:abstractNumId w:val="59"/>
  </w:num>
  <w:num w:numId="35">
    <w:abstractNumId w:val="60"/>
  </w:num>
  <w:num w:numId="36">
    <w:abstractNumId w:val="54"/>
  </w:num>
  <w:num w:numId="37">
    <w:abstractNumId w:val="64"/>
  </w:num>
  <w:num w:numId="38">
    <w:abstractNumId w:val="62"/>
  </w:num>
  <w:num w:numId="39">
    <w:abstractNumId w:val="58"/>
  </w:num>
  <w:num w:numId="40">
    <w:abstractNumId w:val="50"/>
  </w:num>
  <w:num w:numId="41">
    <w:abstractNumId w:val="43"/>
  </w:num>
  <w:num w:numId="42">
    <w:abstractNumId w:val="45"/>
  </w:num>
  <w:num w:numId="43">
    <w:abstractNumId w:val="42"/>
  </w:num>
  <w:num w:numId="44">
    <w:abstractNumId w:val="65"/>
  </w:num>
  <w:num w:numId="45">
    <w:abstractNumId w:val="57"/>
  </w:num>
  <w:num w:numId="46">
    <w:abstractNumId w:val="46"/>
  </w:num>
  <w:num w:numId="47">
    <w:abstractNumId w:val="36"/>
  </w:num>
  <w:num w:numId="48">
    <w:abstractNumId w:val="47"/>
  </w:num>
  <w:num w:numId="49">
    <w:abstractNumId w:val="56"/>
  </w:num>
  <w:num w:numId="50">
    <w:abstractNumId w:val="49"/>
  </w:num>
  <w:num w:numId="51">
    <w:abstractNumId w:val="44"/>
  </w:num>
  <w:num w:numId="52">
    <w:abstractNumId w:val="41"/>
  </w:num>
  <w:num w:numId="53">
    <w:abstractNumId w:val="53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C4C"/>
    <w:rsid w:val="00000F2D"/>
    <w:rsid w:val="000164E1"/>
    <w:rsid w:val="00032CB4"/>
    <w:rsid w:val="000342BA"/>
    <w:rsid w:val="00034E3C"/>
    <w:rsid w:val="0003599A"/>
    <w:rsid w:val="00050B1B"/>
    <w:rsid w:val="00060B35"/>
    <w:rsid w:val="000704A8"/>
    <w:rsid w:val="00095254"/>
    <w:rsid w:val="000A48F6"/>
    <w:rsid w:val="000B3265"/>
    <w:rsid w:val="000D5182"/>
    <w:rsid w:val="000E7E74"/>
    <w:rsid w:val="00106621"/>
    <w:rsid w:val="00113B7E"/>
    <w:rsid w:val="00116E12"/>
    <w:rsid w:val="001271CC"/>
    <w:rsid w:val="0013189F"/>
    <w:rsid w:val="00151580"/>
    <w:rsid w:val="001540C5"/>
    <w:rsid w:val="00154238"/>
    <w:rsid w:val="00162FFD"/>
    <w:rsid w:val="00164D33"/>
    <w:rsid w:val="00164EF1"/>
    <w:rsid w:val="0016746C"/>
    <w:rsid w:val="00183697"/>
    <w:rsid w:val="001A5C25"/>
    <w:rsid w:val="001A6A34"/>
    <w:rsid w:val="001B7969"/>
    <w:rsid w:val="001D2C7B"/>
    <w:rsid w:val="001D4A50"/>
    <w:rsid w:val="001D4C13"/>
    <w:rsid w:val="001E0F99"/>
    <w:rsid w:val="001E5ACA"/>
    <w:rsid w:val="001F0C56"/>
    <w:rsid w:val="001F200B"/>
    <w:rsid w:val="00210788"/>
    <w:rsid w:val="00214B08"/>
    <w:rsid w:val="00215B4E"/>
    <w:rsid w:val="00220D74"/>
    <w:rsid w:val="002222C2"/>
    <w:rsid w:val="002255DD"/>
    <w:rsid w:val="00227C9D"/>
    <w:rsid w:val="002330F7"/>
    <w:rsid w:val="002405F5"/>
    <w:rsid w:val="00252D8F"/>
    <w:rsid w:val="0025505D"/>
    <w:rsid w:val="002561A2"/>
    <w:rsid w:val="002622C7"/>
    <w:rsid w:val="00276C33"/>
    <w:rsid w:val="00295CC4"/>
    <w:rsid w:val="002A65BE"/>
    <w:rsid w:val="002B16B0"/>
    <w:rsid w:val="002B3D97"/>
    <w:rsid w:val="002C3FE0"/>
    <w:rsid w:val="002C7991"/>
    <w:rsid w:val="002D2FC3"/>
    <w:rsid w:val="002D3D0F"/>
    <w:rsid w:val="002E2969"/>
    <w:rsid w:val="00304FFE"/>
    <w:rsid w:val="00330B6E"/>
    <w:rsid w:val="00343AE0"/>
    <w:rsid w:val="00347102"/>
    <w:rsid w:val="00347A0A"/>
    <w:rsid w:val="00381A67"/>
    <w:rsid w:val="00390A46"/>
    <w:rsid w:val="003937EC"/>
    <w:rsid w:val="003960DE"/>
    <w:rsid w:val="003C07F8"/>
    <w:rsid w:val="003F2850"/>
    <w:rsid w:val="00400F88"/>
    <w:rsid w:val="0040459A"/>
    <w:rsid w:val="00407531"/>
    <w:rsid w:val="004108BF"/>
    <w:rsid w:val="004127BE"/>
    <w:rsid w:val="0041791A"/>
    <w:rsid w:val="00432195"/>
    <w:rsid w:val="00446684"/>
    <w:rsid w:val="0045384F"/>
    <w:rsid w:val="00454CBE"/>
    <w:rsid w:val="00454F80"/>
    <w:rsid w:val="00460164"/>
    <w:rsid w:val="00483BE6"/>
    <w:rsid w:val="004A341F"/>
    <w:rsid w:val="004B57E7"/>
    <w:rsid w:val="004C24A1"/>
    <w:rsid w:val="004C302F"/>
    <w:rsid w:val="004C536D"/>
    <w:rsid w:val="004E036C"/>
    <w:rsid w:val="004E085C"/>
    <w:rsid w:val="004E3407"/>
    <w:rsid w:val="004F0AE7"/>
    <w:rsid w:val="004F2B51"/>
    <w:rsid w:val="00507A15"/>
    <w:rsid w:val="00511AA2"/>
    <w:rsid w:val="00515984"/>
    <w:rsid w:val="00521645"/>
    <w:rsid w:val="00534D26"/>
    <w:rsid w:val="00544BB7"/>
    <w:rsid w:val="00544E90"/>
    <w:rsid w:val="00554448"/>
    <w:rsid w:val="0057205B"/>
    <w:rsid w:val="00582CD9"/>
    <w:rsid w:val="00583D09"/>
    <w:rsid w:val="005A2949"/>
    <w:rsid w:val="005B155D"/>
    <w:rsid w:val="005C02B0"/>
    <w:rsid w:val="005C1107"/>
    <w:rsid w:val="005D518B"/>
    <w:rsid w:val="006136C3"/>
    <w:rsid w:val="00617FAF"/>
    <w:rsid w:val="006374DA"/>
    <w:rsid w:val="00643A0E"/>
    <w:rsid w:val="00644531"/>
    <w:rsid w:val="00650578"/>
    <w:rsid w:val="00654C68"/>
    <w:rsid w:val="00655F6D"/>
    <w:rsid w:val="006579D8"/>
    <w:rsid w:val="00667A72"/>
    <w:rsid w:val="006864C1"/>
    <w:rsid w:val="006A2EDD"/>
    <w:rsid w:val="006A42F7"/>
    <w:rsid w:val="006B170D"/>
    <w:rsid w:val="006B1B1D"/>
    <w:rsid w:val="006C44C9"/>
    <w:rsid w:val="006C6665"/>
    <w:rsid w:val="006C77E1"/>
    <w:rsid w:val="006D26FF"/>
    <w:rsid w:val="006E2643"/>
    <w:rsid w:val="006E26C5"/>
    <w:rsid w:val="006F38A6"/>
    <w:rsid w:val="00704E3B"/>
    <w:rsid w:val="00706C39"/>
    <w:rsid w:val="00712327"/>
    <w:rsid w:val="0071268A"/>
    <w:rsid w:val="00713590"/>
    <w:rsid w:val="007136EB"/>
    <w:rsid w:val="00737069"/>
    <w:rsid w:val="00743BFF"/>
    <w:rsid w:val="00745AEB"/>
    <w:rsid w:val="00752FE2"/>
    <w:rsid w:val="00754B2E"/>
    <w:rsid w:val="0076113E"/>
    <w:rsid w:val="0076367D"/>
    <w:rsid w:val="00763D0F"/>
    <w:rsid w:val="00770383"/>
    <w:rsid w:val="007777C2"/>
    <w:rsid w:val="007938ED"/>
    <w:rsid w:val="00796342"/>
    <w:rsid w:val="0079782C"/>
    <w:rsid w:val="007C657D"/>
    <w:rsid w:val="007F377E"/>
    <w:rsid w:val="008158C0"/>
    <w:rsid w:val="00816E0B"/>
    <w:rsid w:val="0082251E"/>
    <w:rsid w:val="0082276C"/>
    <w:rsid w:val="00830922"/>
    <w:rsid w:val="00833C21"/>
    <w:rsid w:val="00837FE6"/>
    <w:rsid w:val="00844306"/>
    <w:rsid w:val="00845CCE"/>
    <w:rsid w:val="008605E4"/>
    <w:rsid w:val="008620B3"/>
    <w:rsid w:val="008752DC"/>
    <w:rsid w:val="00881F6C"/>
    <w:rsid w:val="0088601F"/>
    <w:rsid w:val="00894A55"/>
    <w:rsid w:val="008954CA"/>
    <w:rsid w:val="008A2F04"/>
    <w:rsid w:val="008D1299"/>
    <w:rsid w:val="008E0BF3"/>
    <w:rsid w:val="008E5DDF"/>
    <w:rsid w:val="0090427F"/>
    <w:rsid w:val="009064BE"/>
    <w:rsid w:val="00906A39"/>
    <w:rsid w:val="009156E2"/>
    <w:rsid w:val="00921826"/>
    <w:rsid w:val="0092339B"/>
    <w:rsid w:val="009359D6"/>
    <w:rsid w:val="0094385A"/>
    <w:rsid w:val="00946C1C"/>
    <w:rsid w:val="00952B30"/>
    <w:rsid w:val="00953203"/>
    <w:rsid w:val="0095493B"/>
    <w:rsid w:val="00954FAA"/>
    <w:rsid w:val="009629CE"/>
    <w:rsid w:val="00987DFD"/>
    <w:rsid w:val="0099513A"/>
    <w:rsid w:val="009B7856"/>
    <w:rsid w:val="009C0DD8"/>
    <w:rsid w:val="009C1277"/>
    <w:rsid w:val="009D2728"/>
    <w:rsid w:val="009E145D"/>
    <w:rsid w:val="009E676D"/>
    <w:rsid w:val="009E7847"/>
    <w:rsid w:val="009F40ED"/>
    <w:rsid w:val="009F693A"/>
    <w:rsid w:val="009F7007"/>
    <w:rsid w:val="00A019B5"/>
    <w:rsid w:val="00A024E2"/>
    <w:rsid w:val="00A16E2C"/>
    <w:rsid w:val="00A21A7B"/>
    <w:rsid w:val="00A402D9"/>
    <w:rsid w:val="00A47300"/>
    <w:rsid w:val="00A4740E"/>
    <w:rsid w:val="00A478EB"/>
    <w:rsid w:val="00A72396"/>
    <w:rsid w:val="00A85ACA"/>
    <w:rsid w:val="00A918C2"/>
    <w:rsid w:val="00AA474C"/>
    <w:rsid w:val="00AB48BD"/>
    <w:rsid w:val="00AB6C98"/>
    <w:rsid w:val="00AC1076"/>
    <w:rsid w:val="00AC3C26"/>
    <w:rsid w:val="00AD10A8"/>
    <w:rsid w:val="00AE2471"/>
    <w:rsid w:val="00AE5637"/>
    <w:rsid w:val="00AF263B"/>
    <w:rsid w:val="00B17DA0"/>
    <w:rsid w:val="00B34C4C"/>
    <w:rsid w:val="00B41221"/>
    <w:rsid w:val="00B4163E"/>
    <w:rsid w:val="00B417EC"/>
    <w:rsid w:val="00B44BFA"/>
    <w:rsid w:val="00B570D4"/>
    <w:rsid w:val="00B73829"/>
    <w:rsid w:val="00B750F6"/>
    <w:rsid w:val="00B761AB"/>
    <w:rsid w:val="00BB5BAF"/>
    <w:rsid w:val="00BC394E"/>
    <w:rsid w:val="00BD3ECE"/>
    <w:rsid w:val="00C05019"/>
    <w:rsid w:val="00C075A6"/>
    <w:rsid w:val="00C316CF"/>
    <w:rsid w:val="00C346C9"/>
    <w:rsid w:val="00C515C4"/>
    <w:rsid w:val="00C5331F"/>
    <w:rsid w:val="00C6022F"/>
    <w:rsid w:val="00C72195"/>
    <w:rsid w:val="00C91808"/>
    <w:rsid w:val="00CA5F1F"/>
    <w:rsid w:val="00CA61A9"/>
    <w:rsid w:val="00CC4AEE"/>
    <w:rsid w:val="00CF196D"/>
    <w:rsid w:val="00D1645E"/>
    <w:rsid w:val="00D20D00"/>
    <w:rsid w:val="00D27640"/>
    <w:rsid w:val="00D41494"/>
    <w:rsid w:val="00D575E3"/>
    <w:rsid w:val="00D60F9C"/>
    <w:rsid w:val="00D66640"/>
    <w:rsid w:val="00D91E23"/>
    <w:rsid w:val="00DC78C6"/>
    <w:rsid w:val="00DE6EE8"/>
    <w:rsid w:val="00E0145B"/>
    <w:rsid w:val="00E05F5A"/>
    <w:rsid w:val="00E074DB"/>
    <w:rsid w:val="00E1099F"/>
    <w:rsid w:val="00E127A5"/>
    <w:rsid w:val="00E15AA4"/>
    <w:rsid w:val="00E22BBE"/>
    <w:rsid w:val="00E274CB"/>
    <w:rsid w:val="00E33C2E"/>
    <w:rsid w:val="00E3447E"/>
    <w:rsid w:val="00E81856"/>
    <w:rsid w:val="00E85CAF"/>
    <w:rsid w:val="00E87445"/>
    <w:rsid w:val="00EA3535"/>
    <w:rsid w:val="00EB3871"/>
    <w:rsid w:val="00EB5DFB"/>
    <w:rsid w:val="00EC29F4"/>
    <w:rsid w:val="00ED14FB"/>
    <w:rsid w:val="00ED678F"/>
    <w:rsid w:val="00EE6517"/>
    <w:rsid w:val="00EF07B4"/>
    <w:rsid w:val="00EF1E11"/>
    <w:rsid w:val="00EF5A09"/>
    <w:rsid w:val="00F159EF"/>
    <w:rsid w:val="00F20F81"/>
    <w:rsid w:val="00F21044"/>
    <w:rsid w:val="00FA4CF6"/>
    <w:rsid w:val="00FB6C9B"/>
    <w:rsid w:val="00FB75C3"/>
    <w:rsid w:val="00FB7CE4"/>
    <w:rsid w:val="00FC5C6C"/>
    <w:rsid w:val="00FE1E63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LUK"/>
    <w:qFormat/>
    <w:rsid w:val="00B34C4C"/>
    <w:pPr>
      <w:spacing w:after="200" w:line="276" w:lineRule="auto"/>
    </w:pPr>
    <w:rPr>
      <w:rFonts w:ascii="Times New Roman" w:eastAsiaTheme="minorEastAsia" w:hAnsi="Times New Roman"/>
      <w:sz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B75C3"/>
    <w:pPr>
      <w:keepNext/>
      <w:keepLines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/>
      <w:ind w:left="360" w:hanging="360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FB75C3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FB75C3"/>
    <w:pPr>
      <w:keepNext/>
      <w:keepLines/>
      <w:tabs>
        <w:tab w:val="num" w:pos="720"/>
      </w:tabs>
      <w:spacing w:before="40" w:after="0"/>
      <w:ind w:left="720" w:hanging="36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75C3"/>
    <w:rPr>
      <w:rFonts w:ascii="Times New Roman" w:eastAsiaTheme="majorEastAsia" w:hAnsi="Times New Roman" w:cstheme="majorBidi"/>
      <w:b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B75C3"/>
    <w:rPr>
      <w:rFonts w:ascii="Times New Roman" w:eastAsiaTheme="majorEastAsia" w:hAnsi="Times New Roman" w:cstheme="majorBidi"/>
      <w:b/>
      <w:sz w:val="20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B75C3"/>
    <w:rPr>
      <w:rFonts w:ascii="Times New Roman" w:eastAsiaTheme="majorEastAsia" w:hAnsi="Times New Roman" w:cstheme="majorBidi"/>
      <w:b/>
      <w:sz w:val="20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B34C4C"/>
    <w:pPr>
      <w:ind w:left="720"/>
      <w:contextualSpacing/>
    </w:pPr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34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4C4C"/>
    <w:rPr>
      <w:rFonts w:ascii="Times New Roman" w:eastAsiaTheme="minorEastAsia" w:hAnsi="Times New Roman"/>
      <w:sz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B34C4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34C4C"/>
    <w:rPr>
      <w:rFonts w:ascii="Times New Roman" w:eastAsiaTheme="minorEastAsia" w:hAnsi="Times New Roman"/>
      <w:sz w:val="20"/>
      <w:lang w:eastAsia="pl-PL"/>
    </w:rPr>
  </w:style>
  <w:style w:type="character" w:styleId="Odwoanieprzypisudolnego">
    <w:name w:val="footnote reference"/>
    <w:uiPriority w:val="99"/>
    <w:unhideWhenUsed/>
    <w:rsid w:val="00B34C4C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B34C4C"/>
    <w:rPr>
      <w:rFonts w:ascii="Calibri" w:eastAsia="Times New Roman" w:hAnsi="Calibri" w:cs="Times New Roman"/>
      <w:sz w:val="20"/>
      <w:lang w:eastAsia="pl-PL"/>
    </w:rPr>
  </w:style>
  <w:style w:type="paragraph" w:styleId="Listanumerowana">
    <w:name w:val="List Number"/>
    <w:basedOn w:val="Normalny"/>
    <w:unhideWhenUsed/>
    <w:rsid w:val="00B34C4C"/>
    <w:pPr>
      <w:numPr>
        <w:numId w:val="2"/>
      </w:numPr>
      <w:contextualSpacing/>
    </w:pPr>
  </w:style>
  <w:style w:type="paragraph" w:styleId="Listanumerowana2">
    <w:name w:val="List Number 2"/>
    <w:basedOn w:val="Normalny"/>
    <w:unhideWhenUsed/>
    <w:rsid w:val="00B34C4C"/>
    <w:pPr>
      <w:numPr>
        <w:numId w:val="3"/>
      </w:numPr>
      <w:contextualSpacing/>
    </w:pPr>
  </w:style>
  <w:style w:type="paragraph" w:customStyle="1" w:styleId="Tekstpodstawowy21">
    <w:name w:val="Tekst podstawowy 21"/>
    <w:basedOn w:val="Normalny"/>
    <w:rsid w:val="00B34C4C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odyText23">
    <w:name w:val="Body Text 23"/>
    <w:basedOn w:val="Normalny"/>
    <w:rsid w:val="00B34C4C"/>
    <w:pPr>
      <w:widowControl w:val="0"/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D4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4C13"/>
    <w:rPr>
      <w:rFonts w:ascii="Times New Roman" w:eastAsiaTheme="minorEastAsia" w:hAnsi="Times New Roman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10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0A8"/>
    <w:rPr>
      <w:rFonts w:ascii="Segoe UI" w:eastAsiaTheme="minorEastAsia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rsid w:val="00AC1076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56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5637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5637"/>
    <w:rPr>
      <w:rFonts w:ascii="Times New Roman" w:eastAsiaTheme="minorEastAsia" w:hAnsi="Times New Roman"/>
      <w:sz w:val="20"/>
      <w:szCs w:val="20"/>
      <w:lang w:eastAsia="pl-PL"/>
    </w:rPr>
  </w:style>
  <w:style w:type="paragraph" w:customStyle="1" w:styleId="Normal">
    <w:name w:val="[Normal]"/>
    <w:rsid w:val="001271CC"/>
    <w:pPr>
      <w:spacing w:after="0" w:line="240" w:lineRule="auto"/>
    </w:pPr>
    <w:rPr>
      <w:rFonts w:ascii="Arial" w:eastAsia="Arial" w:hAnsi="Arial" w:cs="Times New Roman"/>
      <w:noProof/>
      <w:sz w:val="24"/>
      <w:szCs w:val="20"/>
      <w:lang w:val="en-US"/>
    </w:rPr>
  </w:style>
  <w:style w:type="character" w:customStyle="1" w:styleId="Nagwek12">
    <w:name w:val="Nagłówek #1 (2)_"/>
    <w:basedOn w:val="Domylnaczcionkaakapitu"/>
    <w:link w:val="Nagwek120"/>
    <w:rsid w:val="00582CD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Nagwek120">
    <w:name w:val="Nagłówek #1 (2)"/>
    <w:basedOn w:val="Normalny"/>
    <w:link w:val="Nagwek12"/>
    <w:rsid w:val="00582CD9"/>
    <w:pPr>
      <w:widowControl w:val="0"/>
      <w:shd w:val="clear" w:color="auto" w:fill="FFFFFF"/>
      <w:spacing w:after="240" w:line="0" w:lineRule="atLeast"/>
      <w:jc w:val="center"/>
      <w:outlineLvl w:val="0"/>
    </w:pPr>
    <w:rPr>
      <w:rFonts w:eastAsia="Times New Roman" w:cs="Times New Roman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LUK"/>
    <w:qFormat/>
    <w:rsid w:val="00B34C4C"/>
    <w:pPr>
      <w:spacing w:after="200" w:line="276" w:lineRule="auto"/>
    </w:pPr>
    <w:rPr>
      <w:rFonts w:ascii="Times New Roman" w:eastAsiaTheme="minorEastAsia" w:hAnsi="Times New Roman"/>
      <w:sz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B75C3"/>
    <w:pPr>
      <w:keepNext/>
      <w:keepLines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/>
      <w:ind w:left="360" w:hanging="360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FB75C3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FB75C3"/>
    <w:pPr>
      <w:keepNext/>
      <w:keepLines/>
      <w:tabs>
        <w:tab w:val="num" w:pos="720"/>
      </w:tabs>
      <w:spacing w:before="40" w:after="0"/>
      <w:ind w:left="720" w:hanging="36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75C3"/>
    <w:rPr>
      <w:rFonts w:ascii="Times New Roman" w:eastAsiaTheme="majorEastAsia" w:hAnsi="Times New Roman" w:cstheme="majorBidi"/>
      <w:b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B75C3"/>
    <w:rPr>
      <w:rFonts w:ascii="Times New Roman" w:eastAsiaTheme="majorEastAsia" w:hAnsi="Times New Roman" w:cstheme="majorBidi"/>
      <w:b/>
      <w:sz w:val="20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B75C3"/>
    <w:rPr>
      <w:rFonts w:ascii="Times New Roman" w:eastAsiaTheme="majorEastAsia" w:hAnsi="Times New Roman" w:cstheme="majorBidi"/>
      <w:b/>
      <w:sz w:val="20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B34C4C"/>
    <w:pPr>
      <w:ind w:left="720"/>
      <w:contextualSpacing/>
    </w:pPr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34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4C4C"/>
    <w:rPr>
      <w:rFonts w:ascii="Times New Roman" w:eastAsiaTheme="minorEastAsia" w:hAnsi="Times New Roman"/>
      <w:sz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B34C4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34C4C"/>
    <w:rPr>
      <w:rFonts w:ascii="Times New Roman" w:eastAsiaTheme="minorEastAsia" w:hAnsi="Times New Roman"/>
      <w:sz w:val="20"/>
      <w:lang w:eastAsia="pl-PL"/>
    </w:rPr>
  </w:style>
  <w:style w:type="character" w:styleId="Odwoanieprzypisudolnego">
    <w:name w:val="footnote reference"/>
    <w:uiPriority w:val="99"/>
    <w:unhideWhenUsed/>
    <w:rsid w:val="00B34C4C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B34C4C"/>
    <w:rPr>
      <w:rFonts w:ascii="Calibri" w:eastAsia="Times New Roman" w:hAnsi="Calibri" w:cs="Times New Roman"/>
      <w:sz w:val="20"/>
      <w:lang w:eastAsia="pl-PL"/>
    </w:rPr>
  </w:style>
  <w:style w:type="paragraph" w:styleId="Listanumerowana">
    <w:name w:val="List Number"/>
    <w:basedOn w:val="Normalny"/>
    <w:unhideWhenUsed/>
    <w:rsid w:val="00B34C4C"/>
    <w:pPr>
      <w:numPr>
        <w:numId w:val="2"/>
      </w:numPr>
      <w:contextualSpacing/>
    </w:pPr>
  </w:style>
  <w:style w:type="paragraph" w:styleId="Listanumerowana2">
    <w:name w:val="List Number 2"/>
    <w:basedOn w:val="Normalny"/>
    <w:unhideWhenUsed/>
    <w:rsid w:val="00B34C4C"/>
    <w:pPr>
      <w:numPr>
        <w:numId w:val="3"/>
      </w:numPr>
      <w:contextualSpacing/>
    </w:pPr>
  </w:style>
  <w:style w:type="paragraph" w:customStyle="1" w:styleId="Tekstpodstawowy21">
    <w:name w:val="Tekst podstawowy 21"/>
    <w:basedOn w:val="Normalny"/>
    <w:rsid w:val="00B34C4C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odyText23">
    <w:name w:val="Body Text 23"/>
    <w:basedOn w:val="Normalny"/>
    <w:rsid w:val="00B34C4C"/>
    <w:pPr>
      <w:widowControl w:val="0"/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D4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4C13"/>
    <w:rPr>
      <w:rFonts w:ascii="Times New Roman" w:eastAsiaTheme="minorEastAsia" w:hAnsi="Times New Roman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10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0A8"/>
    <w:rPr>
      <w:rFonts w:ascii="Segoe UI" w:eastAsiaTheme="minorEastAsia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rsid w:val="00AC1076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56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5637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5637"/>
    <w:rPr>
      <w:rFonts w:ascii="Times New Roman" w:eastAsiaTheme="minorEastAsia" w:hAnsi="Times New Roman"/>
      <w:sz w:val="20"/>
      <w:szCs w:val="20"/>
      <w:lang w:eastAsia="pl-PL"/>
    </w:rPr>
  </w:style>
  <w:style w:type="paragraph" w:customStyle="1" w:styleId="Normal">
    <w:name w:val="[Normal]"/>
    <w:rsid w:val="001271CC"/>
    <w:pPr>
      <w:spacing w:after="0" w:line="240" w:lineRule="auto"/>
    </w:pPr>
    <w:rPr>
      <w:rFonts w:ascii="Arial" w:eastAsia="Arial" w:hAnsi="Arial" w:cs="Times New Roman"/>
      <w:noProof/>
      <w:sz w:val="24"/>
      <w:szCs w:val="20"/>
      <w:lang w:val="en-US"/>
    </w:rPr>
  </w:style>
  <w:style w:type="character" w:customStyle="1" w:styleId="Nagwek12">
    <w:name w:val="Nagłówek #1 (2)_"/>
    <w:basedOn w:val="Domylnaczcionkaakapitu"/>
    <w:link w:val="Nagwek120"/>
    <w:rsid w:val="00582CD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Nagwek120">
    <w:name w:val="Nagłówek #1 (2)"/>
    <w:basedOn w:val="Normalny"/>
    <w:link w:val="Nagwek12"/>
    <w:rsid w:val="00582CD9"/>
    <w:pPr>
      <w:widowControl w:val="0"/>
      <w:shd w:val="clear" w:color="auto" w:fill="FFFFFF"/>
      <w:spacing w:after="240" w:line="0" w:lineRule="atLeast"/>
      <w:jc w:val="center"/>
      <w:outlineLvl w:val="0"/>
    </w:pPr>
    <w:rPr>
      <w:rFonts w:eastAsia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C9565-2FFF-42D7-948E-5AEDE878F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5</Pages>
  <Words>2043</Words>
  <Characters>12258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Aneta Mikucka</cp:lastModifiedBy>
  <cp:revision>194</cp:revision>
  <cp:lastPrinted>2024-02-09T13:49:00Z</cp:lastPrinted>
  <dcterms:created xsi:type="dcterms:W3CDTF">2017-10-31T08:33:00Z</dcterms:created>
  <dcterms:modified xsi:type="dcterms:W3CDTF">2025-01-15T14:06:00Z</dcterms:modified>
</cp:coreProperties>
</file>